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7c2c" w14:textId="2c77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Озгент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607. Зарегистрировано Департаментом юстиции Кызылординской области 8 января 2021 года № 8125.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сельского округа Озгент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92 865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90 607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93 190,6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445,9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сельского округа 40 967 тысяч тенге.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 № 607</w:t>
            </w:r>
          </w:p>
        </w:tc>
      </w:tr>
    </w:tbl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2021 год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