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fa03d" w14:textId="12fa0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Томенарык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декабря 2020 года № 611. Зарегистрировано Департаментом юстиции Кызылординской области 8 января 2021 года № 8126.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Томенарык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206 294,4 тысяч тенге, в том числе:</w:t>
      </w:r>
    </w:p>
    <w:bookmarkEnd w:id="2"/>
    <w:bookmarkStart w:name="z4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4 933 тысяч тенге;</w:t>
      </w:r>
    </w:p>
    <w:bookmarkEnd w:id="3"/>
    <w:bookmarkStart w:name="z4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220 тысяч тенге;</w:t>
      </w:r>
    </w:p>
    <w:bookmarkEnd w:id="4"/>
    <w:bookmarkStart w:name="z4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5"/>
    <w:bookmarkStart w:name="z4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201 141,4 тысяч тенге;</w:t>
      </w:r>
    </w:p>
    <w:bookmarkEnd w:id="6"/>
    <w:bookmarkStart w:name="z4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208 521,1 тысяч тенге;</w:t>
      </w:r>
    </w:p>
    <w:bookmarkEnd w:id="7"/>
    <w:bookmarkStart w:name="z4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4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4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4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4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5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3"/>
    <w:bookmarkStart w:name="z5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- 2 226,7 тысяч тенге;</w:t>
      </w:r>
    </w:p>
    <w:bookmarkEnd w:id="14"/>
    <w:bookmarkStart w:name="z5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2 226,7 тысяч тенге:</w:t>
      </w:r>
    </w:p>
    <w:bookmarkEnd w:id="15"/>
    <w:bookmarkStart w:name="z5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кредитные расписки – 0;</w:t>
      </w:r>
    </w:p>
    <w:bookmarkEnd w:id="16"/>
    <w:bookmarkStart w:name="z5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задолженности – 0;</w:t>
      </w:r>
    </w:p>
    <w:bookmarkEnd w:id="17"/>
    <w:bookmarkStart w:name="z5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2226,7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Жанакорганского районного маслихата Кызылординской области от 10.12.2021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Объем субвенций за 2021 год, передаваемый из районного бюджета в бюджет сельского округа 64 111 тысяч тенге.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LVІIІ сессии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Мамуов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Жанакорганского районного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611</w:t>
            </w:r>
          </w:p>
        </w:tc>
      </w:tr>
    </w:tbl>
    <w:bookmarkStart w:name="z5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Томенарык на 2021 год</w:t>
      </w:r>
    </w:p>
    <w:bookmarkEnd w:id="21"/>
    <w:bookmarkStart w:name="z5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Жанакорганского районного маслихата Кызылординской области от 10.12.2021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206 294,4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государоственной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 учреждениями, финансируемыми из гос бюджета, а также содержащимися и финансируемыми из бюдж.(сметы расходов) Нац Банка РК, за искл. поступл. от орг. нефт сектора и в Фонд компенс.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201 141,4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201 141,4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201 141,4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208 521,1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органов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текущий ремонт дорог на улицах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125 974,4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125 974,4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125 974,4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поселений для реализации мероприятий по экономическому развитию регионов в рамках Государственной программы регионального развития до 2025 года.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119 756,4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611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Томенарык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государоственной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611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Томенарык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государоственной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