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2aba" w14:textId="6892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Машбек Налибаев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606. Зарегистрировано Департаментом юстиции Кызылординской области 8 января 2021 года № 8128.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Машбек Налибаева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68 417,2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66 878,2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69 046.7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- 629,5 тысяч тенге;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629,5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–629,5 тысяч тенге;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возврат неиспользованных (недоиспользованных) целевых трансфертов -0,7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поселка 39 006 тыс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606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2021 год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69 046.7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606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Государственные программы регионального развития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бюджетного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606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Государственные программы регионального развития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Бюджетный дефицит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бюджетного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