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3ce1" w14:textId="9b23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Косуйенки Жанакорганского района Кызылординской области от 24 января 2020 года № 22. Зарегистрировано Департаментом юстиции Кызылординской области 27 января 2020 года № 7224.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“Об административно-территориальном устройстве Республики Казахстан” и заключением Областной ономастической комиссии от 19 сентября 2019 года №1, аким сельского округа Косуйенки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“Акбулак” на улицу “Бибіш Смағұлова” в селе Косуйенки сельского округа Косуйенки Жанакорганского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акима сельского округа Косуйенки Жанакорганского района Кызылординской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