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a4ab" w14:textId="a2e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5 марта 2020 года № 58. Зарегистрировано Департаментом юстиции Кызылординской области 6 марта 2020 года № 7272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 размер родительской платы по Сырдарьинскому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5 марта 2020 года № 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Сырдарьинскому району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51"/>
        <w:gridCol w:w="4559"/>
        <w:gridCol w:w="1235"/>
        <w:gridCol w:w="1992"/>
        <w:gridCol w:w="2156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№1 "Қызғалдақ" Аппарата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№2 "Балдаурен" Аппарат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№13 "Нур бобек-Теренозек" Аппарата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"Айголек" Аппарат акима поселка Теренозек Сырдарьинского района"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"Ақ көгершін" аппарата акима сельского округа Сакен Сейфуллин""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ясли сад "Булдиршин" аппарата акима сельского округа Акжарма"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№8 "Айгүл" Аппарат акима сельского округа Амангельды"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"Шаттык" Аппарат акима сельского округа Когалыколь"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"Гүлдер" аппарата акима сельского округа Калжан ахун"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"Балауса" аппарата акима сельского округа Аскар Токмаганбетов"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аппарата акима сельского округа Шаган"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№14 "Алтын сақа-Шаған" аппарата акима сельского округа Шаган"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№15 "Нұр бақыт" Аппарат акима сельского округа Ширкейли"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"Балдырган" аппарата акима сельского округа Наги Ильясова"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ясли сад "Бөбек" Аппарата акима сельского округа Бесарык"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"Нұр-Сәби" аппарата акима сельского округа Айдарлы"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"Детский сад "Еркін бөбек"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"Карлыгаш бобек балабақшасы"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"Нұр Ай Сая"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Частный садик "Бақ-Нұр бөбек"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 "АЯЛА"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№36 имени Абдильды Тажибаева Сырдарьинского районного отдела образования"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№129 имени А.Жамишева"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№132 имени Т.Айтбаева"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№139"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№174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№191"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