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4fc5" w14:textId="8d84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Сырдарьинского районного маслихата от 22 декабря 2017 года №163 "Об определении порядка и размера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18 марта 2020 года № 399. Зарегистрировано Департаментом юстиции Кызылординской области 26 марта 2020 года № 7329. Утратило силу решением Сырдарьинского районного маслихата Кызылординской области от 9 октября 2024 года №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Сырдарьинского районного маслихата Кызылординской области от 09.10.2024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порядка и размера оказания жилищной помощи" (зарегистрировано в Реестре государственной регистрации нормативных правовых актов Республики Казахстан за номером 6131, опубликовано в эталонном контрольном банке нормативных правовых актов Республики Казахстан 24 января 2018) года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Сырдарьинского районного маслихата от 18 марта 2020 года № 399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Сырдарьинского районного маслихата от 22 декабря 2017 года № 163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жилищной помощи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и размер оказания жилищной помощи (далее -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в Сырдарьинском районе, на оплату: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данной местности.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жилищной помощи осуществляется коммунальным государственным учреждением "Сырдарьинским районным отделом занятости, социальных программ и регистрации актов гражданского состояния" (далее - уполномоченный орган).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заявлений и выдача результатов оказания государственной услуги осуществляются через отделы Сырдарьинского района филиала некоммерческого акционерного общества "Государственная корпорация "Правительство для граждан" по Кызылординской области (далее - Отдел) и веб-портал "электронного правительства" www.egov.kz (далее – портал).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Семья (гражданин) (либо его представитель по нотариально заверенной доверенности) вправе обратиться в Отдел или на портал за назначением жилищной помощи один раз в квартал.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Отдела составляет восемь рабочих дней.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назначения жилищной помощи семья (гражданин) (либо его представитель по нотариально заверенной доверенности) обращается в Отдел и/или посредством портала предоставлением следующих документов: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с места работы либо справки о регистрации в качестве безработного лица;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сведений об алиментах на детей и других иждивенцев;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банковского счета;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о ежемесячных взносах на содержание общего имущества объекта кондоминиума;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на потребление коммунальных услуг;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квитанции-счета за услуги телекоммуникаций или копии договора на оказание услуг связи;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При приеме документов через Отдел услугополучателю выдается расписка о приеме соответствующих документов.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работник Отдела выдает расписку об отказе в приеме документов.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В случае обращения через портала,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5-4. Отдел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портала либо Отделом.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Отдел или "личный кабинет" в виде электронного документа.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Совокупный доход семьи (гражданина) исчисляется уполномоченным органом за квартал, предшествующий кварталу обращения за назначением жилищной помощи, в порядке, установленном действующим законодательством и жилищная помощь назначается с месяца подачи заявления на текущий квартал.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Доля предельно допустимых расходов в пределах установленных норм устанавливается для жителей в размере 12 процентов, от совокупного дохода семьи (гражданина).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действующим законодательством.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малообеспеченным семьям (гражданам) производится в соответствии c нижеследующими нормами потребления: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электроэнергии на 1 месяц: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70 киловатт;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 человека – 140 киловатт;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 и более человека – 210 киловатт;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газа на 1 месяц: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4-х человек – 10 килограмм;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 и более человека – 20 килограмм;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потребления топлива (уголь) на отопительный сезон: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3-х человек в месяц – 0,5 тонн;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 и более человека в месяц – 1 тонна;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жилья ежемесячно: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одинокопроживающих людей – 31 квадратный метр;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теплоснабжение ежемесячно: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одинокопроживающих людей – 31 квадратный метр;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вывоз бытовых отходов – ежемесячно на каждого человека по тарифу;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канализации – ежемесячно на каждого человека по тарифу;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части увеличения арендной платы за пользование жилищем;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нормы платы потребления и тарифы коммунальных услуг предоставляют поставщики услуг.</w:t>
      </w:r>
    </w:p>
    <w:bookmarkEnd w:id="60"/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порядок выплаты жилищной помощи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