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2f4" w14:textId="2e4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Сырдарьинского районного маслихата от 15 июня 2018 года №206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400. Зарегистрировано Департаментом юстиции Кызылординской области 26 марта 2020 года № 7330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номером 6371, опубликовано в эталонном контрольном банке нормативных правовых актов Республики Казахстан 16 июля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