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46bd" w14:textId="29a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16 октября 2017 года № 240 "Об определении видов и порядка поощрений, а также размер денежного вознаграждения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19 октября 2020 года № 233. Зарегистрировано Департаментом юстиции Кызылординской области 20 октября 2020 года № 7750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внутренних дел Республики Казахстан"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и порядка поощрений, а также размер денежного вознаграждения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 6002, опубликовано 6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полиции Сырдарьинского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Департамента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240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 участвующих в обеспечении общественного порядка в Сырдарьинском районе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- Комиссия) создаваемой акиматом Сырдарьинского района.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 вносятся государственным учреждением "Отдел полиции Сырдарьинского района Департамента полиции Кызылординской области Министерства внутренних дел Республики Казахстан" (далее - Отдел полиции).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