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6482" w14:textId="0246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Сырдарьинского района от 8 февраля 2019 года № 18 "Об определении единого организатора для заказчиков"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2020 года № 283. Зарегистрировано Департаментом юстиции Кызылординской области 22 декабря 2020 года № 7949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Сырдарьинского района от 8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единого организатора для заказчиков" (зарегистрировано в Реестре государственной регистрации нормативных правовых актов за номером 6680, опубликовано в эталонном контрольном банке нормативных правовых актов Республики Казахстан от 19 февраля 2019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