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9f94f" w14:textId="e29f9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2021-2023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Сырдарьинского районного маслихата Кызылординской области от 25 декабря 2020 года № 468. Зарегистрировано Департаментом юстиции Кызылординской области 28 декабря 2020 года № 7957.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Сырдарьинский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12101757,9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4461663,1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2489,6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27636,7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7609968,2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12613636,1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324031,8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435762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111730,2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- 835910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835910 тысяч тенге;</w:t>
      </w:r>
    </w:p>
    <w:bookmarkEnd w:id="15"/>
    <w:bookmarkStart w:name="z6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435762 тысяч тенге;</w:t>
      </w:r>
    </w:p>
    <w:bookmarkEnd w:id="16"/>
    <w:bookmarkStart w:name="z6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113292,7 тысяч тенге;</w:t>
      </w:r>
    </w:p>
    <w:bookmarkEnd w:id="17"/>
    <w:bookmarkStart w:name="z6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513440,7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– в редакции решения Сырдарьинского районного маслихата Кызылординской области от 10.12.2021 </w:t>
      </w:r>
      <w:r>
        <w:rPr>
          <w:rFonts w:ascii="Times New Roman"/>
          <w:b w:val="false"/>
          <w:i w:val="false"/>
          <w:color w:val="00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нормативы распределения доходов в областной бюджет 2021 году следующих размерах: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кодам 101.201 "Индивидуальный подоходный налог с доходов, облагаемых у источника выплаты" и 101.205 "Индивидуальный подоходный налог с доходов иностранных граждан, не облагаемых у источника выплаты" – 50 процентов;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коду 103.101 "Социальный налог" – 50 процентов.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объемы субвенций, передаваемых из областного бюджета в 2021 году в пределах 4332539 тысяч тенге.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районном бюджете на 2021 год объемы субвенций, передаваемых из районного бюджета в бюджеты поселка и сельских округов в сумме 1178135 тысяч тенге, в том числе: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Теренозек 458286 тысяч тенге;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Аскара Токмаганбетова 52336 тысяч тенге;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Айдарлы 58343 тысяч тенге;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Акжарма 51625 тысяч тенге;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Амангельды 73055 тысяч тенге;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Бесарык 43031 тысяч тенге;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Жетиколь 41396 тысяч тенге;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Инкардария 42979 тысяч тенге;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Калжан ахун 45395 тысяч тенге;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Когалыколь 57021 тысяч тенге;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Наги Ильясов 66133 тысяч тенге;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Сакен Сейфуллина 50094 тысяч тенге;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Шаган 65391 тысяч тенге;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Ширкейли 73050 тысяч тенге.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резерв местного исполнительного органа района на 2021 год в сумме 88023 тысяч тенге.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2021 года и подлежит официальному опубликованию.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Сырдарьинского районного маслихата, секратарь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Әжікенов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 468</w:t>
            </w:r>
          </w:p>
        </w:tc>
      </w:tr>
    </w:tbl>
    <w:bookmarkStart w:name="z64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40"/>
    <w:bookmarkStart w:name="z6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Сырдарьинского районного маслихата Кызылординской области от 10.12.2021 </w:t>
      </w:r>
      <w:r>
        <w:rPr>
          <w:rFonts w:ascii="Times New Roman"/>
          <w:b w:val="false"/>
          <w:i w:val="false"/>
          <w:color w:val="ff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12101757,9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4461663,1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пожоходный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3665513,1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3654878,1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7609968,2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7602868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7602868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12613636,1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895917,8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54464,6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51992,1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192788,1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185996,1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91651,3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358803,7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298275,2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113843,9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52726,9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871706,9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занятости, социальных программ и регистрации актов гражданского состояния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755327,9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479562,9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"Данк", удостоенных высокого звания "Халық қаһарманы", почетных званий республики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48624,3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963263,7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429151,1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561780,7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160772,3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80159,6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66438,1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88587,3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62782,7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161341,7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65758,4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54363,4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58075,6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58075,6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446404,4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446404,4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420399,6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891052,7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78060,7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78060,7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504919,6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"Aуыл-Ел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72749,6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72749,6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72749,6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7659098,2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7659098,2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131030,2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6349933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324031,8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111730,2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111730,2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-835910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113292,7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113292,7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513440,7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513440,7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513440,7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 468</w:t>
            </w:r>
          </w:p>
        </w:tc>
      </w:tr>
    </w:tbl>
    <w:bookmarkStart w:name="z51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9223585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4895996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пожоходный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4309241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4309241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4309241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9223585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"Данк", удостоенных высокого звания "Халық қаһарманы", почетных званий республики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7302770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7302770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6102120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 468</w:t>
            </w:r>
          </w:p>
        </w:tc>
      </w:tr>
    </w:tbl>
    <w:bookmarkStart w:name="z55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4952870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4934522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пожоходный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4952870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"Данк", удостоенных высокого звания "Халық қаһарманы", почетных званий республики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