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1f27d" w14:textId="0e1f2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Сырдарьинского районного маслихата от 22 декабря 2017 года №163 "Об определении порядка и размера оказания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25 декабря 2020 года № 470. Зарегистрировано Департаментом юстиции Кызылординской области 30 декабря 2020 года № 8009. Утратило силу решением Сырдарьинского районного маслихата Кызылординской области от 9 октября 2024 года № 138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Сырдарьинского районного маслихата Кызылординской области от 09.10.2024 </w:t>
      </w:r>
      <w:r>
        <w:rPr>
          <w:rFonts w:ascii="Times New Roman"/>
          <w:b w:val="false"/>
          <w:i w:val="false"/>
          <w:color w:val="ff0000"/>
          <w:sz w:val="28"/>
        </w:rPr>
        <w:t>№ 138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отношениях", Постановлением Правительства Республики Казахстан от 30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№2314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помощи", Постановлением Правительства Республики Казахстан от 24 сентября 2020 года </w:t>
      </w:r>
      <w:r>
        <w:rPr>
          <w:rFonts w:ascii="Times New Roman"/>
          <w:b w:val="false"/>
          <w:i w:val="false"/>
          <w:color w:val="000000"/>
          <w:sz w:val="28"/>
        </w:rPr>
        <w:t>№ 613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изменении и дополнения, в некоторые решения Правительства Республики Казахстан" и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Сырдарьинский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Сырдарьинского районного маслихата от 22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№163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порядка и размера оказания жилищной помощи" (зарегистрировано в Реестре государственной регистрации нормативных правовых актов Республики Казахстан за номером 6131, опубликовано в эталонном контрольном банке нормативных правовых актов Республики Казахстан 24 января 2018) года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Сырдарьинского районного маслихата, секратарь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470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решением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163</w:t>
            </w:r>
          </w:p>
        </w:tc>
      </w:tr>
    </w:tbl>
    <w:bookmarkStart w:name="z1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оказания жилищной помощи</w:t>
      </w:r>
    </w:p>
    <w:bookmarkEnd w:id="3"/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порядок и размер оказания жилищной помощи (далее - Порядок)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апреля 1997 года "О жилищных отношениях" и Постановлением Правительства Республики Казахстан от 30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№2314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помощи".</w:t>
      </w:r>
    </w:p>
    <w:bookmarkEnd w:id="4"/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потребления коммунальных услуг и услуг связи в части увеличения абонентской платы за телефон, подключенный к сети телекоммуникаций; 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установленным местными представительными органами.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Назначение жилищной помощи осуществляется коммунальным государственным учреждением "Сырдарьинским районным отделом занятости, социальных программ и регистрации актов гражданского состояния" (далее - уполномоченный орган).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Прием заявлений и выдача результатов оказания государственной услуги осуществляются через отдел Сырдарьинского района филиала некоммерческого акционерного общества "Государственная корпорация "Правительство для граждан" по Кызылординской области (далее - Отдел) и веб-портал "электронного правительства" www.egov.kz (далее – портал).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Малообеспеченная семья (гражданин) (либо его представитель по нотариально заверенной доверенности) вправе обратиться в Отдел или на портал за назначением жилищной помощи один раз в квартал.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4-2.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Отдела либо через портал составляет восемь рабочих дней.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назначения жилищной помощи малообеспеченная семья (гражданин) (либо его представитель по нотариально заверенной доверенности) обращается в Отдел и/или посредством портала с предоставлением следующих документов: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документа, удостоверяющего личность заявителя (оригинал представляется для идентификации личности);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документа, подтверждающего доходы малообеспеченной семьи. Порядок исчисления совокупного дохода семьи (гражданина Республики Казахстан), претендующей на получение жилищной помощи, определяется уполномоченным органом в сфере жилищных отношений;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справки о пенсионных отчислениях (за исключением сведений, получаемых из соответствующих государственных информационных систем);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справки с места работы либо справки о регистрации в качестве безработного лица;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сведений об алиментах на детей и других иждивенцев;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банковского счета;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счета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счета на потребление коммунальных услуг;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квитанции-счета за услуги телекоммуникаций или копии договора на оказание услуг связи;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счета о расходах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При приеме документов через Отдел услугополучателю выдается расписка о приеме соответствующих документов.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5-2. В случае представления неполного пакета документов, предусмотренного пунктом 5 настоящего Порядка, работник Отдела выдает расписку об отказе в приеме документов.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5-3. В случае обращения через портал, услугополучателю в "личный кабинет" направляются статус о принятии запроса на оказание государственной услуги, а также уведомление с указанием даты и времени получения результата государственной услуги.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5-4. Отдел принимает заявление посредством информационной системы и направляет его в уполномоченный орган, осуществляющий назначение жилищной помощи.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5-5. Уполномоченный орган отказывает в предоставлении жилищной помощи на основании установления недостоверности документов, представленных семьей (гражданином) (либо его представителем по нотариально заверенной доверенности), и (или) данных (сведений), содержащихся в них, и в течение 5 (пять) рабочих дней со дня подачи заявления направляет заявителю мотивированный отказ посредством портала либо Отделом.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5-6. Решение о назначении жилищной помощи либо мотивированный ответ об отказе в предоставлении услуги принимается уполномоченным органом, осуществляющим назначение жилищной помощи. Уведомление о назначении либо мотивированный ответ об отказе в назначении жилищной помощи направляется в Отдел или "личный кабинет" в виде электронного документа.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Совокупный доход малообеспеченной семьи (гражданина) исчисляется уполномоченным органом за квартал, предшествующий кварталу обращения за назначением жилищной помощи, в порядке, установленным действующим законодательством и жилищная помощь назначается с месяца подачи заявления на текущий квартал.</w:t>
      </w:r>
    </w:p>
    <w:bookmarkEnd w:id="34"/>
    <w:bookmarkStart w:name="z4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Размер оказания жилищной помощи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Доля предельно допустимых расходов в пределах установленных норм устанавливается в размере 7 (семь) процентов, от совокупного дохода малообеспеченной семьи (гражданина).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Нормативы потребления коммунальных услуг, обеспечиваемых компенсационными мерами для потребителей, не имеющих приборов учета, устанавливаются в соответствии с действующим законодательством.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нормативы и тарифы на расходы не определены в установленном законодательством порядке, возмещение затрат производится по фактическим расходам.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Назначение жилищной помощи малообеспеченным семьям (гражданам) производится в соответствии c нижеследующими нормами потребления: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нормы потребления электроэнергии на 1 месяц: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1 человека – 70 киловатт;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 человека – 140 киловатт;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3 и более человека – 210 киловатт;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нормы потребления газа на 1 месяц: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4-х человек – 10 килограмм;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4 и более человека – 20 килограмм;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потребления топлива (уголь) на отопительный сезон: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3-х человек в месяц – 0,5 тонн;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3 и более человека в месяц – 1 тонна;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содержание жилья ежемесячно: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1 человека – 18 квадратных метров;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одиноко проживающих людей – 31 квадратный метр;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теплоснабжение ежемесячно: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1 человека – 18 квадратных метров;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одиноко проживающих людей – 31 квадратный метр;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вывоз бытовых отходов – ежемесячно на каждого человека по тарифу;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услуги канализации – ежемесячно на каждого человека по тарифу;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части увеличения арендной платы за пользование жилищем;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нормы платы потребления и тарифы коммунальных услуг предоставляют поставщики услуг.</w:t>
      </w:r>
    </w:p>
    <w:bookmarkEnd w:id="59"/>
    <w:bookmarkStart w:name="z72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Финансирование и порядок выплаты жилищной помощи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Выплата жилищной помощи осуществляется уполномоченным органом по заявлению получателя жилищной помощи через банки второго уровня, а также через организации, осуществляющие отдельные виды банковской деятельности путем перечисление начисленных сумм на лицевые счета получателя жилищной помощи.</w:t>
      </w:r>
    </w:p>
    <w:bookmarkEnd w:id="6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