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2d02" w14:textId="f332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Ширкейли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31 декабря 2020 года № 479. Зарегистрировано Департаментом юстиции Кызылординской области 6 января 2021 года № 8065.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Законом Республики Казахстан от 23 января 2001 года "О местном государственном управлении и самоуправлении в Республике Казахстан",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Ширкейли на 2021–2023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85543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4117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81399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87556,7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-2013,7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2013,7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1661,3 тысяч тенге;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3675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Сырдарьинского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объемы субвенции, передаваемых из районного бюджета в бюджет сельского округа Ширкейли в сумме 73050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Сырдарьинского районного маслихата, секратарь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479</w:t>
            </w:r>
          </w:p>
        </w:tc>
      </w:tr>
    </w:tbl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2021 год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Сырдарьинского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 выделенных из бюджета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479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479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