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8e07" w14:textId="f948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Акжарма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472. Зарегистрировано Департаментом юстиции Кызылординской области 8 января 2021 года № 8119.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74463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69218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81667,9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-7204,9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7204,9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7204,9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Акжарма в сумме 51625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472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