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6446" w14:textId="f1a6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Шиелийскому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5 марта 2020 года № 5. Зарегистрировано Департаментом юстиции Кызылординской области 6 марта 2020 года № 7271.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Шиелийскому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5 марта 2020 года №5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 родительской платы по Шиелийскому району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 дошкольное воспитание и обучение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"Думан"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"Самат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"Актоты"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"Ағыбай"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"Айгөлек"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"Гүлсезім СД"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Раяна"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Гигант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"Куаныш"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"Сәлем"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"Частный детский сад-ясли "Сымбат"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"Жансая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"Ақерке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"Ерасыл балабақша бөбекжайы"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"Шамшырақ"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"Бекарыс"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"частный детский сад- ясли "Алина"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"Ботақан"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"Тамаша"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"Үш -батыр"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частный детский сад-ясли "Үшбатыр-1"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"Сәпи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"Мұстафа"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Гигант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"Частный детский сад-ясли "Нұртілек"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"Рахым"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"Ер Төстік"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"Байғали"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учреждение"Детский сад-ясли "БекАру-2"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"Айдана"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"Ақбөпе"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"Асылым"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Гигант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"Жанерке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"Әсел"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"Жадыра"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"Жадыра-2"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ясли-детский сад Бал-Шырын"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"Алижан-А"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"Ғаламат"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Ай-Ару"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Кәмшат"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"Нұр-Жания"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"Биболат"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"Аймира"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"Частный детский сад- ясли "Аймира"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"Ай-Бек"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Ақтілек"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"Жансая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"Аружан"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"Бақ-берсін"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"Частный детский сад "Бейбарыс"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сад "Жауқазын"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"Ясмин"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"Жанель"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окург Жиделиарык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частный детский сад "Жанель"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"Айбек"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 ясли "Райана"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Бегайна"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"Әділжан"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"Айсұлу-Ұ"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"Әділет"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"Асқар"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"Абылай"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"Детский сад-ясли" Шұғыла-2"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"Үміт"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"РИЗА"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"Балжан-ай"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"Аяулым"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"Күншуақ"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"Ақсерен"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Тонкерис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"Частный детский сад-ясли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Балбобек"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Жадыра"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Айналайын"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Каусар"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Аккайын №1"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№9 Жансая"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Шугыла №4" Шиелийского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Тонкерис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аппарата акима сельского округа Тонкерис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предприятие"Ясли-сад Раушан" аппарата акима сельского округа Сулутобе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Кулагер" аппарата акима сельского округа Тартогай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Мурагер" аппарата акима сельского округа Талаптан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аппарата акима сельского округа Кердели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аппарата акима сельского округа Жуантобе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Асем" аппарата акима сельского округа Байгакум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аппарата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Жолек" аппарата акима сельского округа Жолек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Акбесик" аппарата акима сельского округа Теликоль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Нур-Бобек" аппарата акима сельского округа Енбекши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