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9055" w14:textId="cdd9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№49/5 "О бюджете сельского округа Байгекум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 апреля 2020 года № 52/5. Зарегистрировано Департаментом юстиции Кызылординской области 2 апреля 2020 года № 7337.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Байгекум на 2020-2022 годы" (зарегистрировано в Реестре государственной регистрации нормативных правовых актов за номером 7099, опубликовано в эталонном контрольном банке нормативных правовых актов Республики Казахстан от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Байгекум на 2020 - 2022 годы согласно приложениям 1, 2 и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- 121 350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- 1 161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- 120 177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- 121 350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- 2 603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Шиелийcкого районного маслихата от 2 апреля 2020 года №52/5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27 декабря 2019 года №49/5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Байгекум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