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b3ed1" w14:textId="0cb3e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Шиелийского районного маслихата от 27 декабря 2019 года №49/22 "О бюджете сельского округа Майлытогай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2 апреля 2020 года № 52/21. Зарегистрировано Департаментом юстиции Кызылординской области 3 апреля 2020 года № 7348.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4 декабря 2008 года "Бюджетный кодекс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Шиелийский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Шиелийского районного маслихата от 27 декабря 2019 года </w:t>
      </w:r>
      <w:r>
        <w:rPr>
          <w:rFonts w:ascii="Times New Roman"/>
          <w:b w:val="false"/>
          <w:i w:val="false"/>
          <w:color w:val="000000"/>
          <w:sz w:val="28"/>
        </w:rPr>
        <w:t>№ 49/22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Майлытогай на 2020-2022 годы" (зарегистрировано в Реестре государственной регистрации нормативных правовых актов за номером 7112, опубликовано в эталонном контрольном банке нормативных правовых актов Республики Казахстан от 10 января 2020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сельского округа Майлытогай на 2020 - 2022 годы согласно приложениям 1, 2 и 3,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- 35 130 тысяч тенге, в том числе: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632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34 498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35 130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- 0;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- 0; 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- 0; 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- 0; 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- 0.".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 и подлежит официальному опубликованию.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Шиелийского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П. Маханбет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Cекретарь Шиелийского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Сыздық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Шиелийcкого районного маслихата от 2 апреля 2020 года №52/21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Шиелийского районного маслихата от 27 декабря 2019 года №49/22</w:t>
            </w:r>
          </w:p>
        </w:tc>
      </w:tr>
    </w:tbl>
    <w:bookmarkStart w:name="z29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Майлытогай на 2020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