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da52" w14:textId="429d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49/18 "О бюджете сельского округа Каргалы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2020 года № 58/9. Зарегистрировано Департаментом юстиции Кызылординской области 19 августа 2020 года № 7594.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Каргалы на 2020-2022 годы" (зарегистрировано в Реестре государственной регистрации нормативных правовых актов за номером 7114,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- 43 815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- 1 119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- 42 696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- 43 815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58/9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№49/18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