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ca97a" w14:textId="3eca9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от 27 декабря 2019 года № 49/9 "О бюджете сельского округа Жуантобе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4 декабря 2020 года № 63/8. Зарегистрировано Департаментом юстиции Кызылординской области 7 декабря 2020 года № 7860.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от 27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49/9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Жуантобе на 2020-2022 годы" (зарегистрировано в Реестре государственной регистрации нормативных правовых актов за номером 7115, опубликовано в эталонном контрольном банке нормативных правовых актов Республики Казахстан от 11 января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Жуантобе на 2020 - 2022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-168 766 тысяч тенге, в том числе: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2 700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-163 616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- 168 766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- 0;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- 0;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-1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- 0; 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- 0;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Шиелийского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Салқынбаев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Cекретарь Шиелийского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Шиелийcкого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декабря 2020 года № 63/8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49/9</w:t>
            </w:r>
          </w:p>
        </w:tc>
      </w:tr>
    </w:tbl>
    <w:bookmarkStart w:name="z3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Жуантобе на 2020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содеиствию экономическому развитию регионов в рамках Программы "Развитие регионов"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