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2566" w14:textId="47e2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Актоган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65/16. Зарегистрировано Департаментом юстиции Кызылординской области 31 декабря 2020 года № 8028.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60218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57938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60646,1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Актоган в сумме 29486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65/16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2021 год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65/16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