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0c72" w14:textId="ac70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Жанатурмыс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29 декабря 2020 года № 65/23. Зарегистрировано Департаментом юстиции Кызылординской области 31 декабря 2020 года № 8033.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Жанатурмыс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55 885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1 654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54 231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57 007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-1 122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1 122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4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4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1 122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14/25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объемы субвенций, передаваемых из районного бюджета в бюджет сельского округа Жанатурмыс в сумме 26 529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2021 года и подлежит официальному опубликованию.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Көпенов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65/23</w:t>
            </w:r>
          </w:p>
        </w:tc>
      </w:tr>
    </w:tbl>
    <w:bookmarkStart w:name="z4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2021 год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12.11.2021 </w:t>
      </w:r>
      <w:r>
        <w:rPr>
          <w:rFonts w:ascii="Times New Roman"/>
          <w:b w:val="false"/>
          <w:i w:val="false"/>
          <w:color w:val="ff0000"/>
          <w:sz w:val="28"/>
        </w:rPr>
        <w:t>№ 14/25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65/23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65/23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Жанатурмыс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