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37b3" w14:textId="71e3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Когалы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65/21. Зарегистрировано Департаментом юстиции Кызылординской области 6 января 2021 года № 8073.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Когалы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61 522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60 367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62 094,5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-572,5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- 572,5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572,5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00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Когалы в сумме 22 635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15.12.2021 </w:t>
      </w:r>
      <w:r>
        <w:rPr>
          <w:rFonts w:ascii="Times New Roman"/>
          <w:b w:val="false"/>
          <w:i w:val="false"/>
          <w:color w:val="ff0000"/>
          <w:sz w:val="28"/>
        </w:rPr>
        <w:t>№ 16/12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Когалы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