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7cbb" w14:textId="c5d7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Енбекши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65/8. Зарегистрировано Департаментом юстиции Кызылординской области 6 января 2021 года № 8076.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Енбекши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47 125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44 410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48 319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-1 194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Енбекши в сумме 29 389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65/8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65/8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