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3630" w14:textId="51a3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Байтерек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65/7. Зарегистрировано Департаментом юстиции Кызылординской области 6 января 2021 года № 8082.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Байтерек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101 236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94 120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104 517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-3 281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3 281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3 281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Байтерек в сумме 37 130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65/7</w:t>
            </w:r>
          </w:p>
        </w:tc>
      </w:tr>
    </w:tbl>
    <w:bookmarkStart w:name="z4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2021 год</w:t>
      </w:r>
    </w:p>
    <w:bookmarkEnd w:id="19"/>
    <w:bookmarkStart w:name="z4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65/7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