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14da" w14:textId="58d1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Гигант Шиелийского района Кызылординской области от 27 мая 2020 года № 27. Зарегистрировано Департаментом юстиции Кызылординской области 28 мая 2020 года № 7480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заключениями Областной ономастической комиссией №1 от 19 сентября 2019 года и №3 от 10 декабря 2019 года, аким сельского округа Гигант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улицам села Бидайколь сельского округа Гигант: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имя "Жүсіпов Раш";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имя "Досжанов Әбдіқалық";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имя "Леонтий Хан";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имя "Мәлике Басанова";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Гигант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Ақбергенов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