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7448" w14:textId="4ce7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Актоган Шиелийского района Кызылординской области от 18 мая 2020 года № 02-1/7. Зарегистрировано Департаментом юстиции Кызылординской области 18 мая 2020 года № 7431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в Республике Казахстан" и заключением областной ономастической комиссии от 10 декабря 2019 года за № 3, аким сельского округа Актоган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новой безымянной улице села Досбол датка сельского округа Актоган Шиелийского района имя "Пазылхан Қалышев".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коммунального государственного учреждения "Аппарат акима сельского округа Актоган" Г.Жузбаевой.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Актоган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