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f316" w14:textId="00bf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Шиели Шиелийского района Кызылординской области от 8 июня 2020 года № 2020. Зарегистрировано Департаментом юстиции Кызылординской области 9 июня 2020 года № 7513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"Об административно-территориальном устройстве Республики Казахстан" и заключением Областной ономастической комиссии № 3 от 10 декабря 2019 года, аким поселка Шиели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улицам поселка Шиели Шиелийского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новой улице № 7 имя "Әбдіманап Шорабаев";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новой улице квартала № 12 имя "Перуза Жүсіпқызы";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новой улице квартала № 4 имя "Әби Едігеев";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новой улице № 14 наименование "Тәуелсіздік";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новой улице № 15 имя "Есмағай Ділманов";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безымянной новой улице квартала № 1 имя "Сыздық Нүркеев";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безымянной новой улице квартала № 2 имя "Әбжәләл Омаров";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безымянной новой улице № 3 имя "Оразбек Сапарбаев";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безымянной новой улице № 1 имя "Тұтқабай Молдырайымов";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безымянной новой улице № 2 имя "Тұрғанбек Қосаев";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безымянной новой улице № 3 имя "Әзиз Ырзахметов";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безымянной новой улице № 12 имя "Иманберді Құтышев";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безымянной новой улице № 8 имя "Орынбасар Бәйімбетов";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безымянной новой улице № 9 имя "Сейілбек Шаухаманов";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безымянной новойулице № 11 имя "Шырынкүл Қазанбаева";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безымянной новой улице № 10 имя "Абдолла Дәулетов";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безымянной новой улице № 4 имя "Жарылқасын Тұрабаев";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безымянной улице № 5 имя "Қален Әбдешев";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безымянной новой улице № 16 имя "Шаймерден Бәкіров";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безымянной новой улице имя "Молдахмет Мырзахметов".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Шиели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