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ee91" w14:textId="47de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9 октября 2018 года № 240 "Об установлении охранной зоны, режима, порядка природопользования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января 2020 года № 2. Зарегистрировано Департаментом юстиции Мангистауской области 17 января 2020 года № 4110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9 октября 2018 года № 240 "Об установлении охранной зоны, режима, порядка природопользования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сельского хозяйства Республики Казахстан" (зарегистрировано в Реестре государственной регистрации нормативных правовых актов за № 3740, опубликовано 21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охранной зоны, режима, порядка природопользования 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охранную зону вокруг территории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шириной двух километров общей площадью 63864,2 гектаров без изъятия земельных участков у собственников и землепользователей.";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режим и порядок природопользования вокруг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согласно приложению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и порядок природопользования вокруг территории охранной зоны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охранной зоне республиканского государственного учреждения территории республиканского государственного учреждения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 (далее – Заповедник) запрещается:".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истечения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