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8e22" w14:textId="cb08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2020 года № 33/408. Зарегистрировано Департаментом юстиции Мангистауской области 11 марта 2020 года № 4143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национальной экономики Республики Казахстан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 в Реестре государственной регистрации нормативных правовых актов за № 18709),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Мангистаукого областного маслихата" (руководитель аппарата Дауылбаев А.К.) обеспечить государственную регистрацию настоящего решения в органах юстиции, размещение на интернет-ресурсе Мангистауского областного маслихата.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33/408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"О рекламе" и приказом Министра национальной экономики Республики Казахстан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 (зарегистрирован в Реестре государственной регистрации нормативных правовых актов за № 18709).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объектов наружной (визуальной) рекламы, в том числе указателей,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20 июня 2003 года,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(сведения) о культурных ценностях и (или) об объектах историко-культурного наследия, в том числе о памятниках истории и культуры;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содержащая сведения о курсах покупки и (или) продажи наличной иностранной валюты за тенге, размещаемая возле обменных пунктов;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внутреннее оформление витрин и окон для внешнего визуального восприятия следующего характера: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 населенных пунктах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Законом Республики Казахстан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объектов наружной (визуальной) рекламы без направления соответствующего уведомления местных исполнительных органов.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городов областного значения – при размещении наружной (визуальной) рекламы на открытом пространстве за пределами помещений в городах областного значения, в полосе отвода автомобильных дорог общего пользования, проходящих через территории городов областного значения;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внесение платы за первый месяц размещения наружной (визуальной) рекламы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Собственники объектов наружной (визуальной) рекламы или лица, обладающие иными вещными правами на объекты наружной (визуальной) рекламы, размещенных на внешних сторонах зданий (сооружений), обязаны: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объекты наружной (визуальной) рекламы в надлежащем эстетическом, санитарном и техническом состоянии;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безопасность объектов наружной (визуальной) рекламы для жизни и здоровья людей, имущества всех форм собственности;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истечении срока размещения, установленного договором, в течение тридцати календарных дней демонтировать объект наружной (визуальной) рекламы.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3"/>
        <w:gridCol w:w="4990"/>
      </w:tblGrid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 Форма (структурное подразделение местного исполнительного органа)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физического лица,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либо полное наименование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 (ИИН физического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БИН юридического лица),</w:t>
            </w:r>
          </w:p>
        </w:tc>
      </w:tr>
      <w:tr>
        <w:trPr>
          <w:trHeight w:val="30" w:hRule="atLeast"/>
        </w:trPr>
        <w:tc>
          <w:tcPr>
            <w:tcW w:w="7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контактный телефон, адрес)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Мангистауской области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Собственник______________________________________________________________________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владельца наружной (визуальной) рекламы, документ, подтверждающий право собственности).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(указать место размещения, период размещения)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эскиза:__________________________________________________________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Подпись____________________________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– идентификационный номер.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