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fdb0" w14:textId="366f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10 марта 2020 года № 40. Зарегистрировано Департаментом юстиции Мангистауской области 10 марта 2020 года № 4148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 Признать утратившими силу некоторые постановления акимата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Мангистауской области" (Калдыгул С.С.) обеспечить государственную регистрацию настоящего постановления в органах юстиции, размещение на интернет - 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Качакова Б.А.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2020 года № 40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Мангистауской области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Мангистауской области от 29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(зарегистрировано в Реестре государственной регистрации нормативных правовых актов за № 2809, опубликовано 1 сентября 2015 года в информационно-правовой системе "Әділет").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Мангистауской области от 31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животноводства" (зарегистрировано в Реестре государственной регистрации нормативных правовых актов за № 2816, опубликовано 10 сентября 2015 года в информационно-правовой системе "Әділет").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Мангистауской области от 5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стоимости затрат на возделывание сельскохозяйственных культур в защищенном грунте" (зарегистрировано в Реестре государственной регистрации нормативных правовых актов за № 2821, опубликовано 16 сентября 2015 года в информационно – правовой системе "Әділет").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Мангистауской области от 11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лицензии на оказание услуг по складской деятельности с выпуском зерновых расписок" (зарегистрировано в Реестре государственной регистрации нормативных правовых актов за № 2824, опубликовано 17 сентября 2015 года в информационно - правовой системе "Әділет").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Мангистауской области от 13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(зарегистрировано в Реестре государственной регистрации нормативных правовых актов за № 2825, опубликовано 18 сентября 2015 года в информационно – правовой системе "Әділет").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Мангистауской области от 20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развития семеноводства" (зарегистрировано в Реестре государственной регистрации нормативных правовых актов за №2837, опубликовано 6 октября 2015 года в информационно – правовой системе "Әділет").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акимата Мангистауской области от 25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(зарегистрировано в Реестре государственной регистрации нормативных правовых актов за № 2855, опубликовано 16 ноября 2015 года в информационно-правовой системе "Әділет").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Постановление акимата Мангистауской области от 29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семеноводства" (зарегистрировано в Реестре государственной регистрации нормативных правовых актов за № 2858, опубликовано 13 ноября 2015 года в информационно – правовой системе "Әділет").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Постановление акимата Мангистауской области от 21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технической инспекции" (зарегистрировано в Реестре государственной регистрации нормативных правовых актов за № 2870, опубликовано 2 декабря 2015 года в информационно-правовой системе "Әділет").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Постановление акимата Мангистауской области от 23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стоимости удобрений (за исключением органических)" (зарегистрировано в Реестре государственной регистрации нормативных правовых актов за № 2878, опубликовано 26 ноября 2015 года в информационно-правовой системе "Әділет").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Постановление акимата Мангистауской области от 25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(зарегистрировано в Реестре государственной регистрации нормативных правовых актов за № 2927, опубликовано 6 января 2016 года в информационно-правовой системе "Әділет").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Постановление акимата Мангистауской области от 12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оказываемых заготовительным организациям в сфере агропромышленного комплекса" (зарегистрировано в Реестре государственной регистрации нормативных правовых актов за № 3044, опубликовано 18 мая 2016 года в информационно-правовой системе "Әділет").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Постановление акимата Мангистауской области от 4 мая 2016 года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29 сентября 2015 года № 296 "Об утверждении регламентов государственных услуг в области семеноводства" (зарегистрировано в Реестре государственной регистрации нормативных правовых актов за № 3059, опубликовано 16 июня 2016 года в информационно-правовой системе "Әділет").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Постановление акимата Мангистауской области от 6 мая 2016 года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21 октября 2015 года № 317 "Об утверждении регламентов государственных услуг в области технической инспекции" (зарегистрировано в Реестре государственной регистрации нормативных правовых актов за № 3060, опубликовано 21 июня 2016 года в информационно-правовой системе "Әділет").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Постановление акимата Мангистауской области от 23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стоимости услуг по подаче воды сельскохозяйственным товаропроизводителям" (зарегистрировано в Реестре государственной регистрации нормативных правовых актов за № 3096, опубликовано 2 августа 2016 года в информационно-правовой системе "Әділет").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Постановление акимата Мангистауской области от 25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31 июля 2015 года № 232 "Об утверждении регламентов государственных услуг в области животноводства" (зарегистрировано в Реестре государственной регистрации нормативных правовых актов за № 3141, опубликовано 6 сентября 2016 года в информационно-правовой системе "Әділет").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Постановление акимата Мангистауской области от 25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постановления акимата Мангистауской области" (зарегистрировано в Реестре государственной регистрации нормативных правовых актов за № 3142, опубликовано 6 сентября 2016 года в информационно – правовой системе "Әділет").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Постановление акимата Мангистауской области от 7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000000"/>
          <w:sz w:val="28"/>
        </w:rPr>
        <w:t xml:space="preserve"> " О внесении изменений в некоторые постановления акимата Мангистауской области" (зарегистрировано в Реестре государственной регистрации нормативных правовых актов за № 3179, опубликовано 18 ноября 2016 года в информационно – правовой системе "Әділет").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Постановление акимата Мангистауской области от 28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25 сентября 2015 года № 288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(зарегистрировано в Реестре государственной регистрации нормативных правовых актов за № 3226, опубликовано 30 декабря 2016 года в информационно - правовой системе "Әділет").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Постановление акимата Мангистауской области от 29 мая 2017 года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11 августа 2015 года № 240 "Об утверждении регламента государственной услуги "Выдача лицензии на оказание услуг по складской деятельности с выдачей зерновых расписок" (зарегистрировано в Реестре государственной регистрации нормативных правовых актов за № 3389, опубликовано 18 июля 2017 года в Эталонном контрольном банке нормативных правовых актов Республики Казахстан).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Постановление акимата Мангистауской области от 29 мая 2017 года </w:t>
      </w:r>
      <w:r>
        <w:rPr>
          <w:rFonts w:ascii="Times New Roman"/>
          <w:b w:val="false"/>
          <w:i w:val="false"/>
          <w:color w:val="000000"/>
          <w:sz w:val="28"/>
        </w:rPr>
        <w:t>№134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23 июня 2016 года № 187 "Об утверждении регламента услуги государственной "Субсидирование стоимости услуг по подаче воды сельскохозяйственным товаропроизводителям" (зарегистрировано в Реестре государственной регистрации нормативных правовых актов за № 3387, опубликовано 18 июля 2017 года в Эталонном контрольном банке нормативных правовых актов Республики Казахстан).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Постановление акимата Мангистауской области от 18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Мангистауской области от 21 октября 2015 года № 317 "Об утверждении регламентов государственных услуг в области технической инспекции" (зарегистрировано в Реестре государственной регистрации нормативных правовых актов за № 3436, опубликовано 7 октября 2017 года в Эталонном контрольном банке нормативных правовых актов Республики Казахстан).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Постановление акимата Мангистауской области от 9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Мангистауской области от 31 июля 2015 года № 232 "Об утверждении регламентов государственных услуг в области животноводства" (зарегистрировано в Реестре государственной регистрации нормативных правовых актов за № 3584, опубликовано 5 мая 2018 года в Эталонном контрольном банке нормативных правовых актов Республики Казахстан).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Постановление акимата Мангистауской области от 16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(зарегистрировано в Реестре государственной регистрации нормативных правовых актов за № 3596, опубликовано 22 мая 2018 года в Эталонном контрольном банке нормативных правовых актов Республики Казахстан).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Постановление акимата Мангистауской области от 16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сельского хозяйства" (зарегистрировано в Реестре государственной регистрации нормативных правовых актов за № 3600, опубликовано 16 мая 2018 года в Эталонном контрольном банке нормативных правовых актов Республики Казахстан).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Постановление акимата Мангистауской области от 16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" О внесении изменений в некоторые постановления акимата Мангистауской области" (зарегистрировано в Реестре государственной регистрации нормативных правовых актов за № 3594, опубликовано 28 мая 2018 года в Эталонном контрольном банке нормативных правовых актов Республики Казахстан).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Постановление акимата Мангистауской области от 16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постановления акимата Мангистауской области" (зарегистрировано в Реестре государственной регистрации нормативных правовых актов за № 3598, опубликовано 16 мая 2018 года в Эталонном контрольном банке нормативных правовых актов Республики Казахстан).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Постановление акимата Мангистауской области от 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Мангистауской области от 16 апреля 2018 года № 69 "Об утверждении регламентa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(зарегистрировано в Реестре государственной регистрации нормативных правовых актов за № 3728, опубликовано 14 декабря 2018 года в Эталонном контрольном банке нормативных правовых актов Республики Казахстан).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Постановление акимата Мангистауской области от 20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Мангистауской области от 16 апреля 2018 года № 70 "Об утверждении государственных регламентов в сфере сельского хозяйства" (зарегистрировано в Реестре государственной регистрации нормативных правовых актов за № 3748, опубликовано 24 декабря 2018 года в Эталонном контрольном банке нормативных правовых актов Республики Казахстан).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Постановление акимата Мангистауской области от 20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23 июня 2016 года № 187 "Об утверждении регламента государственной услуги "Субсидирование стоимости услуг по подаче воды сельскохозяйственным товаропроизводителям" (зарегистрировано в Реестре государственной регистрации нормативных правовых актов за № 3747,  опубликовано 26 декабря 2018 года в Эталонном контрольном банке нормативных правовых актов Республики Казахстан).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Постановление акимата Мангистауской области от 6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29 сентября 2015 года № 296 "Об утверждении регламентов государственных услуг в области семеноводства" (зарегистрировано в Реестре государственной регистрации нормативных правовых актов за № 3817, опубликовано 13 февраля 2019 года в Эталонном контрольном банке нормативных правовых актов Республики Казахстан).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Постановление акимата Мангистауской области от 25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21 октября 2015 года № 317 "Об утверждении регламентов государственных услуг в области технической инспекции" (зарегистрировано в Реестре государственной регистрации нормативных правовых актов за № 3882, опубликовано 13 мая 2019 года в Эталонном контрольном банке нормативных правовых актов Республики Казахстан).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Постановление акимата Мангистауской области от 26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Мангистауской области от 20 августа 2015 года № 259 "Об утверждении регламента государственной услуги "Субсидирование развития семеноводства" (зарегистрировано в Реестре государственной регистрации нормативных правовых актов за № 3944, опубликовано 9 июля 2019 года в Эталонном контрольном банке нормативных правовых актов Республики Казахстан).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Постановление акимата Мангистауской области от 4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постановления акимата Мангистауской области" (зарегистрировано в Реестре государственной регистрации нормативых правовых актов за № 3945, опубликовано 17 июля 2019 года в Эталонном контрольном банке нормативных правовых актов Республики Казахстан).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Постановление акимата Мангистауской области от 16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постановления акимата Мангистауской области" (зарегистрировано в Реестре государственной регистрации нормативных правовых актов за № 3967, опубликовано 13 августа 2019 года в Эталонном контрольном банке нормативных правовых актов Республики Казахстан).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Постановление акимата Мангистауской области от 16 июлья 2019 года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Мангистауской области от 16 апреля 2018 года № 70 "Об утверждении регламентов государственных услуг в сфере сельского хозяйства" (зарегистрировано в Реестре государственной регистрации нормативных правовых актов за № 3966, опубликовано 13 августа 2019 года в Эталонном контрольном банке нормативных правовых актов Республики Казахстан).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Постановление акимата Мангистауской области от 5 августа 2019 года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Мангистауской области от 25 ноября 2015 года № 362 "Об утверждении регламента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(зарегистрировано в Реестре государственной регистрации нормативных правовых актов за № 3968,  опубликовано 15 августа 2019 года в Эталонном контрольном банке нормативных правовых актов Республики Казахстан).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Постановление акимата Мангистауской области от 9 августа 2019 года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постановления акимата Мангистауской области" (зарегистрировано в Реестре государственной регистрации нормативых правовых актов за № 3977, опубликовано 20 августа 2019 года в Эталонном контрольном банке нормативных правовых актов Республики Казахстан).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