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5538" w14:textId="e975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марта 2020 года № 44. Зарегистрировано Департаментом юстиции Мангистауской области 26 марта 2020 года № 4156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Жумашева К.Б.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 № 44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2815, опубликовано 7 сентября 2015 года в информационно – 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29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2811, опубликовано 7 сентября 2015 года в информационно – 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31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2818, опубликовано 16 сентября 2015 года в информационно – 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12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№ 2827, опубликовано 29 сентября 2015 года в информационно – правовой системе "Әділет").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2833, опубликовано  9 октября 2015 года в информационно – правовой системе "Әділет").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2884, опубликовано 22 декабря 2015 года в информационно – правовой системе "Әділет").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 (зарегистрировано в Реестре государственной регистрации нормативных правовых актов за № 2889, опубликовано 8 декабря 2015 года в информационно – правовой системе "Әділет").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(зарегистрировано в Реестре государственной регистрации нормативных правовых актов за № 2890, опубликовано 8 декабря 2015 года в информационно – правовой системе "Әділет").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2899, опубликовано 22 декабря 2015 года в информационно – правовой системе "Әділет");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Мангистауской области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28 октября 2015 года № 332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3068, опубликовано 1 июля 2016 года в информационно – правовой системе "Әділет").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Мангистауской области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3076, опубликовано 8 июля 2016 года в информационно – правовой системе "Әділет").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Мангистауской области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31 июля 2015 года № 231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3084, опубликовано 28 июля 2016 года в информационно – правовой системе "Әділет").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Мангистауской области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28 октября 2015 года № 332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3086, опубликовано 28 июля 2016 года в информационно – правовой системе "Әділет").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Мангистауской области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4 ноября 2015 года № 339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3133, опубликовано 26 августа 2016 года в информационно – правовой системе "Әділет").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Мангистауской области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29 июля 2015 года № 219 "Об утверждении регламентов государственных услуг в сфере технического и профессионального образования" (зарегистрировано в Реестре государственной регистрации нормативных правовых актов за № 3122, опубликовано 15 августа 2016 года в информационно – правовой системе "Әділет").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Мангистауской области от 15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3113, опубликовано 15 августа 2016 года в информационно – правовой системе "Әділет").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Мангистауской области от 28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(зарегистрировано в Реестре государственной регистрации нормативных правовых актов за № 3428, опубликовано 20 сентября 2017 года в Эталонном контрольном банке нормативных правовых актов Республики Казахстан).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Мангистауской области от 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за № 3493, опубликовано 8 января 2018 года в Эталонном контрольном банке нормативных правовых актов Республики Казахстан).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3597, опубликовано 18 мая 2018 года в Эталонном контрольном банке нормативных правовых актов Республики Казахстан).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Мангистауской области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постановление акимата Мангистауской области" (зарегистрировано в Реестре государственной регистрации нормативных правовых актов за № 3650, опубликовано 22 июня 2018 года в Эталонном контрольном банке нормативных правовых актов Республики Казахстан).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акимата Мангистауской области от 28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3649, опубликовано 28 июня 2018 года в Эталонном контрольном банке нормативных правовых актов Республики Казахстан).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акимата Мангистауской области от 25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4 декабря 2017 года № 287 "Об утверждении регламента государственной услуги в сфере образования" (зарегистрировано в Реестре государственной регистрации нормативных правовых актов за № 3684, опубликовано 23 июля 2018 года в Эталонном контрольном банке нормативных правовых актов Республики Казахстан).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акимата Мангистауской области от 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3790, опубликовано  28 января 2019 года в Эталонном контрольном банке нормативных правовых актов Республики Казахстан).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акимата Мангистауской области от 18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3792, опубликовано 24 января 2019 года в Эталонном контрольном банке нормативных правовых актов Республики Казахстан).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акимата Мангистауской области от 5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12 августа 2015 года № 242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№ 3946, опубликовано 19 июля 2019 года в Эталонном контрольном банке нормативных правовых актов Республики Казахстан).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акимата Мангистауской области от 18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Мангистауской области от 28 октября 2015 года № 332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3953, опубликовано 1 августа 2019 года в Эталонном контрольном банке нормативных правовых актов Республики Казахстан).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Постановление акимата Мангистауской области от 13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Мангистауской области от 4 декабря 2017 года № 287 "Об утверждении регламентов государственной услуги в сфере образования" (зарегистрировано в Реестре государственной регистрации нормативных правовых актов за № 4042, опубликовано 4 декабря 2019 года в Эталонном контрольном банке нормативных правовых актов Республики Казахстан).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