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30b2b" w14:textId="5030b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Мангистауской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20 марта 2020 года № 45. Зарегистрировано Департаментом юстиции Мангистауской области 26 марта 2020 года № 4158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актах", акимат Мангистауской области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постановления акимата Мангистауской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культуры, развития языков и архивного дела Мангистауской области" (Сармурзина П.О.) обеспечить государственную регистрацию настоящего постановления в органах юстиции, размещение на интернет-ресурсе акимата Мангистауской области.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Мангистауской области Жумашева К.Б.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Мангистауской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Трумов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2020 года № 45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Мангистауской области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Постановление акимата Мангистауской области от 23 июля 2015 года </w:t>
      </w:r>
      <w:r>
        <w:rPr>
          <w:rFonts w:ascii="Times New Roman"/>
          <w:b w:val="false"/>
          <w:i w:val="false"/>
          <w:color w:val="000000"/>
          <w:sz w:val="28"/>
        </w:rPr>
        <w:t>№ 207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 в сфере культуры" (зарегистрировано в Реестре государственной регистрации нормативных правовых актов за № 2808, опубликовано 2 сентября 2015 года в информационно-правовой системе "Әділет").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Постановление акимата Мангистауской области от 10 августа 2015 года </w:t>
      </w:r>
      <w:r>
        <w:rPr>
          <w:rFonts w:ascii="Times New Roman"/>
          <w:b w:val="false"/>
          <w:i w:val="false"/>
          <w:color w:val="000000"/>
          <w:sz w:val="28"/>
        </w:rPr>
        <w:t>№ 238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государственной услуги "Выдача архивных справок" (зарегистрировано в Реестре государственной регистрации нормативных правовых актов за № 2828, опубликовано 5 октября 2015 года в информационно-правовой системе "Әділет").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Постановление акимата Мангистауской области от 22 июня 2016 года </w:t>
      </w:r>
      <w:r>
        <w:rPr>
          <w:rFonts w:ascii="Times New Roman"/>
          <w:b w:val="false"/>
          <w:i w:val="false"/>
          <w:color w:val="000000"/>
          <w:sz w:val="28"/>
        </w:rPr>
        <w:t>№ 178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постановление акимата Мангистауской области от 10 августа 2015 года № 238 "Об утверждении регламента государственной услуги "Выдача архивных справок" (зарегистрировано в Реестре государственной регистрации нормативных правовых актов за № 3089, опубликовано 2 августа 2016 года в информационно-правовой системе "Әділет").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Постановление акимата Мангистауской области от 25 октября 2016 года </w:t>
      </w:r>
      <w:r>
        <w:rPr>
          <w:rFonts w:ascii="Times New Roman"/>
          <w:b w:val="false"/>
          <w:i w:val="false"/>
          <w:color w:val="000000"/>
          <w:sz w:val="28"/>
        </w:rPr>
        <w:t>№ 324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постановление акимата Мангистауской области от 23 июля 2015 года № 207 "Об утверждении регламентов государственных услуг в сфере культуры" (зарегистрировано в Реестре государственной регистрации нормативных правовых актов за № 3195, опубликовано 5 декабря 2016 года в информационно-правовой системе "Әділет").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Постановление акимата Мангистауской области от 29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208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дополнения в постановление акимата Мангистауской области от 23 июля 2015 года № 207 "Об утверждении регламентов государственных услуг в сфере культуры" (зарегистрировано в Реестре государственной регистрации нормативных правовых актов за № 3430, опубликовано 2 октября 2017 года в Эталонном контрольном банке нормативных правовых актов Республики Казахстан).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Постановление акимата Мангистауской области от 29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209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постановление акимата Мангистауской области от 10 августа 2015 года № 238 "Об утверждении регламента государственной услуги "Выдача архивных справок" (зарегистрировано в Реестре государственной регистрации нормативных правовых актов за № 3432, опубликовано 2 октября 2017 года в Эталонном контрольном банке нормативных правовых актов Республики Казахстан).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Постановление акимата Мангистауской области от 6 сентября 2018 года </w:t>
      </w:r>
      <w:r>
        <w:rPr>
          <w:rFonts w:ascii="Times New Roman"/>
          <w:b w:val="false"/>
          <w:i w:val="false"/>
          <w:color w:val="000000"/>
          <w:sz w:val="28"/>
        </w:rPr>
        <w:t>№ 216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постановление акимата Мангистауской области от 10 августа 2015 года № 238 "Об утверждении регламента государственной услуги "Выдача архивных справок" (зарегистрировано в Реестре государственной регистрации нормативных правовых актов за № 3710, опубликовано 12 октября 2018 года в Эталонном контрольном банке нормативных правовых актов Республики Казахстан).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Постановление акимата Мангистауской области от 27 ноября 2019 года </w:t>
      </w:r>
      <w:r>
        <w:rPr>
          <w:rFonts w:ascii="Times New Roman"/>
          <w:b w:val="false"/>
          <w:i w:val="false"/>
          <w:color w:val="000000"/>
          <w:sz w:val="28"/>
        </w:rPr>
        <w:t>№ 244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постановление акимата Мангистауской области от 10 августа 2015 года № 238 "Об утверждении регламента государственной услуги "Выдача архивных справок" (зарегистрировано в Реестре государственной регистрации нормативных правовых актов за № 4049, опубликовано 11 декабря 2019 года в Эталонном контрольном банке нормативных правовых актов Республики Казахстан).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