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c5a9" w14:textId="db9c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апреля 2020 года № 54. Зарегистрировано Департаментом юстиции Мангистауской области 10 апреля 2020 года № 4189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(Мустапаева В.Т.)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 № 54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2829, опубликовано 5 октября 2015 года в информационно–правовой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2832, опубликовано 29 сентября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2966, опубликовано 24 февраля 2016 года в информационно-правовой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18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14 августа 2015 года № 251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3065, опубликовано 23 июня 2016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3088, опубликовано 4 августа 2016 года в информационно-правовой системе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3157, опубликовано 21 октября 2016 года в информационно-правовой системе "Әділет").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8 сентября   2016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3155, опубликовано 14 октября 2016 года в информационно-правовой системе "Әділет" и Эталонном контрольном банке нормативных правовых актов Республики Казахстан).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3358, опубликовано 26 мая 2017 года в Эталонном контрольном банке нормативных правовых актов Республики Казахстан).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№3376, опубликовано 12 июля 2017 года в Эталонном контрольном банке нормативных правовых актов Республики Казахстан).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14 августа 2015 года № 251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3392, опубликовано 25 июля 2017 года в Эталонном контрольном банке нормативных правовых актов Республики Казахстан).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3413, опубликовано 29 августа 2017 года в Эталонном контрольном банке нормативных правовых актов Республики Казахстан).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Мангистауской области от 16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14 августа 2015 года № 251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3473, опубликовано 20 декабря 2017 года в Эталонном контрольном банке нормативных правовых актов Республики Казахстан).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Мангистауской области от 16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3470, опубликовано 13 декабря 2017 года в Эталонном контрольном банке нормативных правовых актов Республики Казахстан).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Мангистауской области от 7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3838, опубликовано 15 марта 2019 года в Эталонном контрольном банке нормативных правовых актов Республики Казахстан).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Мангистауской области от 13 ноября  2019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4044, опубликовано 9 декабря 2019 года в Эталонном контрольном банке нормативных правовых актов Республики Казахстан).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Мангистауской области от 13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4041, опубликовано 3 декабря 2019 года в Эталонном контрольном банке нормативных правовых актов Республики Казахстан).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