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96b0" w14:textId="4829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8 декабря 2016 года № 6/77 "Об утверждении Правил выдачи служебного удостоверения государственного учреждения "Аппарат Мангистауского областного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августа 2020 года № 37/451. Зарегистрировано Департаментом юстиции Мангистауской области 4 сентября 2020 года № 4275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Мангистауского областного маслихата" и его описания" (зарегистрировано в Реестре государственной регистрации нормативных правовых актов за № 3238, опубликовано 13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