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e72" w14:textId="01d2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октября 2020 года № 167. Зарегистрировано Департаментом юстиции Мангистауской области 9 октября 2020 года № 4311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наименования и индексы автомобильных дорог общего пользования областного значения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наименований и индексов автомобильных дорог общего пользования областного значения" (зарегистрировано в Реестре государственной регистрации нормативных правовых актов за № 2714, опубликовано 21 мая 2015 года в информационно-правовой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пассажирского транспорта и автомобильных дорог Мангистауской области" (Ережепов Б.К.)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Аккулова Н.К.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738"/>
        <w:gridCol w:w="9635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дороги, километр (км)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Форт-Шевченко", 11-132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 км автомобильной дороги Актау – Форт-Шевченко – месторождение Каламкас", 43-274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– Кульсары – Бейнеу – Сайотес – Шетпе – Жетыбай – порт Актау", 786-802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"Сайын Шапагатов – Аэропорт", 0-4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Куюлус", 0-44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"Куюлус – Шетпе", 0-45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"Тасболат – Карамандыбас", 0-11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"Жетыбай – Карамандыбас – Жанаозен", 0-80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"Сайотес – Каракудык – Кызылсай", 0-108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 – Таушык – Шетпе", 0-161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базе отдыха "Кендерли", 0-5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 жолы", 0-97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"Жынгылды – Шайыр", 0-10,1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"Киякты – Тущыкудык", 0-22,96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водозабора товарищества с ограниченной ответственностью "Мангистауский атомный энергетический комбинат – Казатомпром" до Морского порта Курык", 0-61,6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села Умирзак до теплого пляжа города Актау", 0-4,6 км"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КR-17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"Автомобильная дорога № 55 от перекрестка химико-гидрометаллургического завода (ХГМЗ) до пересечения микрорайонов № 23, 24, 28 "А" города Актау", 0-7 км"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