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961e" w14:textId="5049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12 февраля 2020 года № 17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октября 2020 года № 171. Зарегистрировано Департаментом юстиции Мангистауской области 16 октября 2020 года № 4318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17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20991)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12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4132, опубликовано 18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2020 года № 17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651"/>
        <w:gridCol w:w="3037"/>
        <w:gridCol w:w="2620"/>
        <w:gridCol w:w="3243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объем, голов/килограмм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 овец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средств: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одобренным заявкам: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 крупного рогатого скота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товарное маточное поголовье крупного рогатого скота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голов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