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beff" w14:textId="eb2b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10 июля 2017 года № 176 "О делении территорий Мангистауской области на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октября 2020 года № 194. Зарегистрировано Департаментом юстиции Мангистауской области 2 ноября 2020 года № 4338. Утратило силу постановлением акимата Мангистауской области от 6 июня 2022 года № 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06.06.2022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приказом исполняющего обязанности Министра сельского хозяйства Республики Казахстан от 31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регионализации, деления территории на зоны, компартмент" (зарегистрирован в Реестре государственной регистрации нормативных правовых актов за № 6027)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10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делении территорий Мангистауской области на зоны" (зарегистрировано в Реестре государственной регистрации нормативных правовых актов за № 3408, опубликовано 18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пастереллезу (все виды животных) – территории Бейнеуского, Каракиянского, Мангистауского, Мунайлинского, Тупкараганского районов;";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нодулярному дерматиту (крупный рогатый скот) - территории городов Актау, Жанаозен, Бейнеуского, Каракиянского, Мангистауского, Мунайлинского и Тупкараганского районов.".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"Мангистауская областная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Мангистауской области" (Хамиев Ш.С.) обеспечить государственную регистрацию настоящего постановления в органах юстиции, размещение на интернет - ресурсе акимата Мангистауской области.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Качакова Б.А.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