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1546" w14:textId="5781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областного маслихата от 27 февраля 2014 года № 15/229 "О Регламенте Мангистауского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декабря 2020 года № 39/481. Зарегистрировано Департаментом юстиции Мангистауской области 14 декабря 2020 года № 4372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15/229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Регламенте Мангистауского областного маслихата" (зарегистрировано в Реестре государственной регистрации нормативных правовых актов за № 2379, опубликовано 10 апреля 2014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