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e41a" w14:textId="c78e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платы за использование особо охраняемых природных территорий местного значения по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11 декабря 2020 года № 39/465. Зарегистрировано Департаментом юстиции Мангистауской области 20 декабря 2020 года № 4381. Утратило силу решением Мангистауского областного маслихата от 30 сентября 2024 года № 15/168.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областного маслихата от 30.09.2024 </w:t>
      </w:r>
      <w:r>
        <w:rPr>
          <w:rFonts w:ascii="Times New Roman"/>
          <w:b w:val="false"/>
          <w:i w:val="false"/>
          <w:color w:val="ff0000"/>
          <w:sz w:val="28"/>
        </w:rPr>
        <w:t>№ 15/168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591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 Мангистауский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ставки платы за использование особо охраняемых природных территорий местного значения по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областного маслихата" (руководитель аппарата Дауылбаев А.К.) обеспечить государственную регистрацию настоящего решения в органах юстиции, размещение на интернет-ресурсе Мангистауского областного маслихата.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Мангистауской области Качакова Б.А.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Губашов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Мангистауского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39/465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использование особо охраняемых природных территорий местного значения по Мангистауской области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использования особо охраняемых природных территорий местного 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в месячных расчетных показателях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научных целях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человек-день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эколого-просветительских целях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человек-день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культурно-просветительных целях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человек-день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учебных целях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человек-день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Туристических целях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человек-день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рекреационных целях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человек-день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ограниченных хозяйственных целях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человек-день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