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986c" w14:textId="3439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Мангистауской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Мангистауской области от 22 декабря 2020 года № 248. Зарегистрировано Департаментом юстиции Мангистауской области 22 декабря 2020 года № 4395. Утратило силу постановлением акимата Мангистауской области от 20 октября 2023 года № 171</w:t>
      </w:r>
    </w:p>
    <w:p>
      <w:pPr>
        <w:spacing w:after="0"/>
        <w:ind w:left="0"/>
        <w:jc w:val="both"/>
      </w:pPr>
      <w:bookmarkStart w:name="z0" w:id="0"/>
      <w:r>
        <w:rPr>
          <w:rFonts w:ascii="Times New Roman"/>
          <w:b w:val="false"/>
          <w:i w:val="false"/>
          <w:color w:val="ff0000"/>
          <w:sz w:val="28"/>
        </w:rPr>
        <w:t xml:space="preserve">
      Сноска. Утратило силу постановлением акимата Мангистауской области от 20.10.2023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постановлением Правительства Республики Казахстан от 8 сентября 2020 года </w:t>
      </w:r>
      <w:r>
        <w:rPr>
          <w:rFonts w:ascii="Times New Roman"/>
          <w:b w:val="false"/>
          <w:i w:val="false"/>
          <w:color w:val="000000"/>
          <w:sz w:val="28"/>
        </w:rPr>
        <w:t>№ 560</w:t>
      </w:r>
      <w:r>
        <w:rPr>
          <w:rFonts w:ascii="Times New Roman"/>
          <w:b w:val="false"/>
          <w:i w:val="false"/>
          <w:color w:val="000000"/>
          <w:sz w:val="28"/>
        </w:rPr>
        <w:t xml:space="preserve"> "Об утверждении Типового регламента личного приема физических лиц и представителей юридических лиц должностными лицами аппарат акима области, городов республиканского значения и столицы и Типового положения об отделах по контролю за рассмотрением обращений аппарат акима области, городов республиканского значения и столицы" акимат Мангистауской области ПОСТАНОВЛЯЕТ:</w:t>
      </w:r>
    </w:p>
    <w:bookmarkStart w:name="z1"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Мангистауской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Мангистауской области" (Тажибаев Н.) обеспечить государственную регистрацию настоящего постановления в органах юстиции, размещение на интернет-ресурсах акимата Мангистауской области.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Мангистауской области Тажибаева Н.</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Мангистауской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2020 года № 248</w:t>
            </w:r>
          </w:p>
        </w:tc>
      </w:tr>
    </w:tbl>
    <w:bookmarkStart w:name="z8"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Мангистауской области</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Мангистауской области (далее – Регламент)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Законом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Мангистауской области.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Мангистауской области от 16.09.2022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общественных приемных аппарата акима Мангистауской области, (далее – общественные приемные) следующими должностными лицами:</w:t>
      </w:r>
    </w:p>
    <w:bookmarkEnd w:id="8"/>
    <w:bookmarkStart w:name="z12" w:id="9"/>
    <w:p>
      <w:pPr>
        <w:spacing w:after="0"/>
        <w:ind w:left="0"/>
        <w:jc w:val="both"/>
      </w:pPr>
      <w:r>
        <w:rPr>
          <w:rFonts w:ascii="Times New Roman"/>
          <w:b w:val="false"/>
          <w:i w:val="false"/>
          <w:color w:val="000000"/>
          <w:sz w:val="28"/>
        </w:rPr>
        <w:t>
      1) акимом области и его заместителями;</w:t>
      </w:r>
    </w:p>
    <w:bookmarkEnd w:id="9"/>
    <w:bookmarkStart w:name="z13" w:id="10"/>
    <w:p>
      <w:pPr>
        <w:spacing w:after="0"/>
        <w:ind w:left="0"/>
        <w:jc w:val="both"/>
      </w:pPr>
      <w:r>
        <w:rPr>
          <w:rFonts w:ascii="Times New Roman"/>
          <w:b w:val="false"/>
          <w:i w:val="false"/>
          <w:color w:val="000000"/>
          <w:sz w:val="28"/>
        </w:rPr>
        <w:t>
      2) руководителем аппарата акима Мангистауской области и его заместителями;</w:t>
      </w:r>
    </w:p>
    <w:bookmarkEnd w:id="10"/>
    <w:bookmarkStart w:name="z14" w:id="11"/>
    <w:p>
      <w:pPr>
        <w:spacing w:after="0"/>
        <w:ind w:left="0"/>
        <w:jc w:val="both"/>
      </w:pPr>
      <w:r>
        <w:rPr>
          <w:rFonts w:ascii="Times New Roman"/>
          <w:b w:val="false"/>
          <w:i w:val="false"/>
          <w:color w:val="000000"/>
          <w:sz w:val="28"/>
        </w:rPr>
        <w:t>
      3) иными работниками аппарата акима Мангистауской области, уполномоченными на осуществление приема.</w:t>
      </w:r>
    </w:p>
    <w:bookmarkEnd w:id="11"/>
    <w:bookmarkStart w:name="z15" w:id="12"/>
    <w:p>
      <w:pPr>
        <w:spacing w:after="0"/>
        <w:ind w:left="0"/>
        <w:jc w:val="both"/>
      </w:pPr>
      <w:r>
        <w:rPr>
          <w:rFonts w:ascii="Times New Roman"/>
          <w:b w:val="false"/>
          <w:i w:val="false"/>
          <w:color w:val="000000"/>
          <w:sz w:val="28"/>
        </w:rPr>
        <w:t>
      3. Иные работники аппарата акима Мангистауской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2"/>
    <w:bookmarkStart w:name="z16" w:id="13"/>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Мангистауской области</w:t>
      </w:r>
    </w:p>
    <w:bookmarkEnd w:id="13"/>
    <w:bookmarkStart w:name="z17" w:id="14"/>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с Информационной системы "е-Өтініш",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Мангистауской области от 16.09.2022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5"/>
    <w:bookmarkStart w:name="z19" w:id="16"/>
    <w:p>
      <w:pPr>
        <w:spacing w:after="0"/>
        <w:ind w:left="0"/>
        <w:jc w:val="both"/>
      </w:pPr>
      <w:r>
        <w:rPr>
          <w:rFonts w:ascii="Times New Roman"/>
          <w:b w:val="false"/>
          <w:i w:val="false"/>
          <w:color w:val="000000"/>
          <w:sz w:val="28"/>
        </w:rPr>
        <w:t>
      6. Прием в общественных приемных акимом Мангистауской области и его заместителями проводится не реже одного раза в месяц согласно утвержденному акимом графику.</w:t>
      </w:r>
    </w:p>
    <w:bookmarkEnd w:id="16"/>
    <w:p>
      <w:pPr>
        <w:spacing w:after="0"/>
        <w:ind w:left="0"/>
        <w:jc w:val="both"/>
      </w:pPr>
      <w:r>
        <w:rPr>
          <w:rFonts w:ascii="Times New Roman"/>
          <w:b w:val="false"/>
          <w:i w:val="false"/>
          <w:color w:val="000000"/>
          <w:sz w:val="28"/>
        </w:rPr>
        <w:t xml:space="preserve">
      Также прием проводится в соответствии с Указом Президента Республики Казахстан от 3 марта 2022 года </w:t>
      </w:r>
      <w:r>
        <w:rPr>
          <w:rFonts w:ascii="Times New Roman"/>
          <w:b w:val="false"/>
          <w:i w:val="false"/>
          <w:color w:val="000000"/>
          <w:sz w:val="28"/>
        </w:rPr>
        <w:t>№ 826</w:t>
      </w:r>
      <w:r>
        <w:rPr>
          <w:rFonts w:ascii="Times New Roman"/>
          <w:b w:val="false"/>
          <w:i w:val="false"/>
          <w:color w:val="000000"/>
          <w:sz w:val="28"/>
        </w:rPr>
        <w:t xml:space="preserve"> "О проведении встреч акимов с населением" за день до проведения отчетной встречи и после проведения отчетной встречи.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Мангистауской области от 16.09.2022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7. График приема с указанием фамилии, имени и отчества (при его наличии) должностного лица, дни приема вывешиваются в зданиях общественных приемных на государственном и русском языках, в доступных для общего обозрения местах, а также опубликовываются на интернет-ресурсах акимата Мангистауской области.</w:t>
      </w:r>
    </w:p>
    <w:bookmarkEnd w:id="17"/>
    <w:bookmarkStart w:name="z21" w:id="18"/>
    <w:p>
      <w:pPr>
        <w:spacing w:after="0"/>
        <w:ind w:left="0"/>
        <w:jc w:val="both"/>
      </w:pPr>
      <w:r>
        <w:rPr>
          <w:rFonts w:ascii="Times New Roman"/>
          <w:b w:val="false"/>
          <w:i w:val="false"/>
          <w:color w:val="000000"/>
          <w:sz w:val="28"/>
        </w:rPr>
        <w:t>
      8. Прием заместителями акима Мангистауской области, может осуществляться вне утвержденного графика по соответствующему поручению акима Мангистауской области с указанием даты проведения приема.</w:t>
      </w:r>
    </w:p>
    <w:bookmarkEnd w:id="18"/>
    <w:bookmarkStart w:name="z22" w:id="19"/>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9"/>
    <w:bookmarkStart w:name="z23" w:id="20"/>
    <w:p>
      <w:pPr>
        <w:spacing w:after="0"/>
        <w:ind w:left="0"/>
        <w:jc w:val="both"/>
      </w:pPr>
      <w:r>
        <w:rPr>
          <w:rFonts w:ascii="Times New Roman"/>
          <w:b w:val="false"/>
          <w:i w:val="false"/>
          <w:color w:val="000000"/>
          <w:sz w:val="28"/>
        </w:rPr>
        <w:t>
      10. Прием иностранцев и лиц без гражданства Казахстан осуществляется в соответствии с Инструкцией по защите государственных секретов Республики Казахстан, утвержденной постановлением Правительства Республики Казахстан от 28 октября 2021 года № 776 "Для служебного пользования" и иные нормативные правовые акты Республики Казахстан, регулирующие отношения в области защиты государственных секретов.</w:t>
      </w:r>
    </w:p>
    <w:bookmarkEnd w:id="20"/>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акимата Мангистауской области от 16.09.2022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акимата Мангистауской области от 16.09.2022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12. С согласия заявителей, прием акима Мангистауской области и его заместителей может осуществляться посредством видеоконференцсвязи.</w:t>
      </w:r>
    </w:p>
    <w:bookmarkEnd w:id="22"/>
    <w:bookmarkStart w:name="z26" w:id="23"/>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3"/>
    <w:bookmarkStart w:name="z27" w:id="24"/>
    <w:p>
      <w:pPr>
        <w:spacing w:after="0"/>
        <w:ind w:left="0"/>
        <w:jc w:val="both"/>
      </w:pPr>
      <w:r>
        <w:rPr>
          <w:rFonts w:ascii="Times New Roman"/>
          <w:b w:val="false"/>
          <w:i w:val="false"/>
          <w:color w:val="000000"/>
          <w:sz w:val="28"/>
        </w:rPr>
        <w:t>
      14. Запись на прием не осуществляется:</w:t>
      </w:r>
    </w:p>
    <w:bookmarkEnd w:id="24"/>
    <w:bookmarkStart w:name="z28" w:id="25"/>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 и центральных государственных органов, присутствующих на приеме с предоставлением гражданам аргументированных обоснаваний причин отказа;</w:t>
      </w:r>
    </w:p>
    <w:bookmarkEnd w:id="25"/>
    <w:bookmarkStart w:name="z29" w:id="26"/>
    <w:p>
      <w:pPr>
        <w:spacing w:after="0"/>
        <w:ind w:left="0"/>
        <w:jc w:val="both"/>
      </w:pPr>
      <w:r>
        <w:rPr>
          <w:rFonts w:ascii="Times New Roman"/>
          <w:b w:val="false"/>
          <w:i w:val="false"/>
          <w:color w:val="000000"/>
          <w:sz w:val="28"/>
        </w:rPr>
        <w:t>
      2) гражданам, ранее принятых или имеющих ответ на обращение по тому же вопросу, если в повторных обращениях не приводятся новые доводы или вновь открывшиеся обстоятельства.</w:t>
      </w:r>
    </w:p>
    <w:bookmarkEnd w:id="26"/>
    <w:bookmarkStart w:name="z30" w:id="27"/>
    <w:p>
      <w:pPr>
        <w:spacing w:after="0"/>
        <w:ind w:left="0"/>
        <w:jc w:val="both"/>
      </w:pPr>
      <w:r>
        <w:rPr>
          <w:rFonts w:ascii="Times New Roman"/>
          <w:b w:val="false"/>
          <w:i w:val="false"/>
          <w:color w:val="000000"/>
          <w:sz w:val="28"/>
        </w:rPr>
        <w:t>
      15.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(соответственно ответственный работник уведомляет физического лица и представителя юридического лица) не менее чем за 2 (два) рабочих дня до проведения личного приема или не менее чем за 4 (четыре) часа до приема в день проведения личного приема.</w:t>
      </w:r>
    </w:p>
    <w:bookmarkEnd w:id="27"/>
    <w:bookmarkStart w:name="z31" w:id="28"/>
    <w:p>
      <w:pPr>
        <w:spacing w:after="0"/>
        <w:ind w:left="0"/>
        <w:jc w:val="both"/>
      </w:pPr>
      <w:r>
        <w:rPr>
          <w:rFonts w:ascii="Times New Roman"/>
          <w:b w:val="false"/>
          <w:i w:val="false"/>
          <w:color w:val="000000"/>
          <w:sz w:val="28"/>
        </w:rPr>
        <w:t>
      16. В день приема в общественных приемных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bookmarkEnd w:id="28"/>
    <w:bookmarkStart w:name="z32" w:id="29"/>
    <w:p>
      <w:pPr>
        <w:spacing w:after="0"/>
        <w:ind w:left="0"/>
        <w:jc w:val="both"/>
      </w:pPr>
      <w:r>
        <w:rPr>
          <w:rFonts w:ascii="Times New Roman"/>
          <w:b w:val="false"/>
          <w:i w:val="false"/>
          <w:color w:val="000000"/>
          <w:sz w:val="28"/>
        </w:rPr>
        <w:t>
      17. При проведении приема акимом Мангистауской области отделом по контролю за рассмотрением обращений аппарата акима Мангистауской области (далее – Отдел) обеспечивается участие представителей территориальных подразделений органов прокуратуры, Министерства внутренних дел Республики Казахстан, Агентства Республики Казахстан по противодействию коррупции и Департамента по обеспечению деятельности судов при Верховном Суде Республики Казахстан (аппарата Верховного Суда Республики Казахстан).</w:t>
      </w:r>
    </w:p>
    <w:bookmarkEnd w:id="29"/>
    <w:bookmarkStart w:name="z33" w:id="30"/>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bookmarkEnd w:id="30"/>
    <w:bookmarkStart w:name="z34" w:id="31"/>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(в случае необходимости), заявитель в течение 2 (двух) рабочих дней информируется о направленном запросе и продлении рассмотрения обращения о записи на прием.</w:t>
      </w:r>
    </w:p>
    <w:bookmarkEnd w:id="31"/>
    <w:bookmarkStart w:name="z35" w:id="32"/>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Мангистауской области в течение 2 (двух) рабочих дней направляется в отдел по контролю за рассмотрением обращений Администрации Президента Республики Казахстан.</w:t>
      </w:r>
    </w:p>
    <w:bookmarkEnd w:id="32"/>
    <w:bookmarkStart w:name="z36" w:id="33"/>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33"/>
    <w:bookmarkStart w:name="z37" w:id="34"/>
    <w:p>
      <w:pPr>
        <w:spacing w:after="0"/>
        <w:ind w:left="0"/>
        <w:jc w:val="both"/>
      </w:pPr>
      <w:r>
        <w:rPr>
          <w:rFonts w:ascii="Times New Roman"/>
          <w:b w:val="false"/>
          <w:i w:val="false"/>
          <w:color w:val="000000"/>
          <w:sz w:val="28"/>
        </w:rPr>
        <w:t>
      22. В ходе приема ответственные работники Отдела могут пригласить к заявителям работников аппарата акима Мангистауской области или согласовывать с соответствующими должностными лицами время и место приема.</w:t>
      </w:r>
    </w:p>
    <w:bookmarkEnd w:id="34"/>
    <w:bookmarkStart w:name="z38" w:id="35"/>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bookmarkEnd w:id="35"/>
    <w:bookmarkStart w:name="z39" w:id="36"/>
    <w:p>
      <w:pPr>
        <w:spacing w:after="0"/>
        <w:ind w:left="0"/>
        <w:jc w:val="both"/>
      </w:pPr>
      <w:r>
        <w:rPr>
          <w:rFonts w:ascii="Times New Roman"/>
          <w:b w:val="false"/>
          <w:i w:val="false"/>
          <w:color w:val="000000"/>
          <w:sz w:val="28"/>
        </w:rPr>
        <w:t>
      24. Прием граждан освещается в средствах массовой информации.</w:t>
      </w:r>
    </w:p>
    <w:bookmarkEnd w:id="36"/>
    <w:bookmarkStart w:name="z40" w:id="37"/>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7"/>
    <w:bookmarkStart w:name="z41" w:id="38"/>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Отдела в электронной системе документооборота в течение 3 (трех) рабочих дней и направляются на предварительное рассмотрение должностных лиц.</w:t>
      </w:r>
    </w:p>
    <w:bookmarkEnd w:id="38"/>
    <w:bookmarkStart w:name="z42" w:id="39"/>
    <w:p>
      <w:pPr>
        <w:spacing w:after="0"/>
        <w:ind w:left="0"/>
        <w:jc w:val="both"/>
      </w:pPr>
      <w:r>
        <w:rPr>
          <w:rFonts w:ascii="Times New Roman"/>
          <w:b w:val="false"/>
          <w:i w:val="false"/>
          <w:color w:val="000000"/>
          <w:sz w:val="28"/>
        </w:rPr>
        <w:t>
      26. Отдел с участием структурных подразделений аппарата акима Мангистауской области за 2 (два) рабочих дня до начала приема, после сбора и анализа материалов готовит справочную информацию на имя руководителя аппарата акима Мангистауской области с предложением о назначении даты приема или отказе.</w:t>
      </w:r>
    </w:p>
    <w:bookmarkEnd w:id="39"/>
    <w:bookmarkStart w:name="z43" w:id="40"/>
    <w:p>
      <w:pPr>
        <w:spacing w:after="0"/>
        <w:ind w:left="0"/>
        <w:jc w:val="both"/>
      </w:pPr>
      <w:r>
        <w:rPr>
          <w:rFonts w:ascii="Times New Roman"/>
          <w:b w:val="false"/>
          <w:i w:val="false"/>
          <w:color w:val="000000"/>
          <w:sz w:val="28"/>
        </w:rPr>
        <w:t>
      27. По итогам принятого решения, Отдел формирует список лиц, принимаемых акимом Мангистауской области и его заместителями, распределяет утвержденные списки в график приема в порядке очередности.</w:t>
      </w:r>
    </w:p>
    <w:bookmarkEnd w:id="40"/>
    <w:bookmarkStart w:name="z44" w:id="41"/>
    <w:p>
      <w:pPr>
        <w:spacing w:after="0"/>
        <w:ind w:left="0"/>
        <w:jc w:val="both"/>
      </w:pPr>
      <w:r>
        <w:rPr>
          <w:rFonts w:ascii="Times New Roman"/>
          <w:b w:val="false"/>
          <w:i w:val="false"/>
          <w:color w:val="000000"/>
          <w:sz w:val="28"/>
        </w:rPr>
        <w:t>
      28. В срок, не позднее 15 (пятнадцать)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акимата Мангистауской области от 16.09.2022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29. Ввиду необходимости установления фактических обстоятельств, имеющих значение для правильного рассмотрения административного дела, срок рассмотрения обращения может быть продлен мотивированным решением руководителя аппарата акима области или его заместителя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акимата Мангистауской области от 16.09.2022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30. Требования уполномоченных работников Отдела о предоставлении материалов, необходимых для организации приема акимом Мангистауской области и его заместителями, анализа и обобщения практики проведения приема, являются обязательными для структурных подразделений аппарата акима Мангистауской области и территориальных подразделений центральных государственных органов.</w:t>
      </w:r>
    </w:p>
    <w:bookmarkEnd w:id="43"/>
    <w:bookmarkStart w:name="z47" w:id="44"/>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4"/>
    <w:bookmarkStart w:name="z48" w:id="45"/>
    <w:p>
      <w:pPr>
        <w:spacing w:after="0"/>
        <w:ind w:left="0"/>
        <w:jc w:val="both"/>
      </w:pPr>
      <w:r>
        <w:rPr>
          <w:rFonts w:ascii="Times New Roman"/>
          <w:b w:val="false"/>
          <w:i w:val="false"/>
          <w:color w:val="000000"/>
          <w:sz w:val="28"/>
        </w:rPr>
        <w:t>
      31. Контроль протокольных поручений, подготовленных по итогам приемов, осуществляется непосредственно Отделом.</w:t>
      </w:r>
    </w:p>
    <w:bookmarkEnd w:id="45"/>
    <w:bookmarkStart w:name="z49" w:id="46"/>
    <w:p>
      <w:pPr>
        <w:spacing w:after="0"/>
        <w:ind w:left="0"/>
        <w:jc w:val="both"/>
      </w:pPr>
      <w:r>
        <w:rPr>
          <w:rFonts w:ascii="Times New Roman"/>
          <w:b w:val="false"/>
          <w:i w:val="false"/>
          <w:color w:val="000000"/>
          <w:sz w:val="28"/>
        </w:rPr>
        <w:t>
      32. Основанием для снятия с контроля поступившего с приема обращения является окончательный мотивированный ответ заявителю.</w:t>
      </w:r>
    </w:p>
    <w:bookmarkEnd w:id="46"/>
    <w:bookmarkStart w:name="z50" w:id="47"/>
    <w:p>
      <w:pPr>
        <w:spacing w:after="0"/>
        <w:ind w:left="0"/>
        <w:jc w:val="both"/>
      </w:pPr>
      <w:r>
        <w:rPr>
          <w:rFonts w:ascii="Times New Roman"/>
          <w:b w:val="false"/>
          <w:i w:val="false"/>
          <w:color w:val="000000"/>
          <w:sz w:val="28"/>
        </w:rPr>
        <w:t>
      33.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bookmarkEnd w:id="47"/>
    <w:bookmarkStart w:name="z51" w:id="48"/>
    <w:p>
      <w:pPr>
        <w:spacing w:after="0"/>
        <w:ind w:left="0"/>
        <w:jc w:val="both"/>
      </w:pPr>
      <w:r>
        <w:rPr>
          <w:rFonts w:ascii="Times New Roman"/>
          <w:b w:val="false"/>
          <w:i w:val="false"/>
          <w:color w:val="000000"/>
          <w:sz w:val="28"/>
        </w:rPr>
        <w:t>
      34. Не допускается поручать рассмотрение обращения с приема работнику, которому оно ранее разрешалось.</w:t>
      </w:r>
    </w:p>
    <w:bookmarkEnd w:id="48"/>
    <w:bookmarkStart w:name="z52" w:id="49"/>
    <w:p>
      <w:pPr>
        <w:spacing w:after="0"/>
        <w:ind w:left="0"/>
        <w:jc w:val="both"/>
      </w:pPr>
      <w:r>
        <w:rPr>
          <w:rFonts w:ascii="Times New Roman"/>
          <w:b w:val="false"/>
          <w:i w:val="false"/>
          <w:color w:val="000000"/>
          <w:sz w:val="28"/>
        </w:rPr>
        <w:t>
      35. Сотрудники Отдела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bookmarkEnd w:id="49"/>
    <w:bookmarkStart w:name="z53" w:id="50"/>
    <w:p>
      <w:pPr>
        <w:spacing w:after="0"/>
        <w:ind w:left="0"/>
        <w:jc w:val="both"/>
      </w:pPr>
      <w:r>
        <w:rPr>
          <w:rFonts w:ascii="Times New Roman"/>
          <w:b w:val="false"/>
          <w:i w:val="false"/>
          <w:color w:val="000000"/>
          <w:sz w:val="28"/>
        </w:rPr>
        <w:t>
      36. Совместно с заинтересованными структурными подразделениями аппарата акима Мангистауской области Отдел обеспечивает:</w:t>
      </w:r>
    </w:p>
    <w:bookmarkEnd w:id="50"/>
    <w:bookmarkStart w:name="z54" w:id="51"/>
    <w:p>
      <w:pPr>
        <w:spacing w:after="0"/>
        <w:ind w:left="0"/>
        <w:jc w:val="both"/>
      </w:pPr>
      <w:r>
        <w:rPr>
          <w:rFonts w:ascii="Times New Roman"/>
          <w:b w:val="false"/>
          <w:i w:val="false"/>
          <w:color w:val="000000"/>
          <w:sz w:val="28"/>
        </w:rPr>
        <w:t>
      1) информационно - аналитическое сопровождение работы акима Мангистауской области и его заместителей в рамках проводимых приемов;</w:t>
      </w:r>
    </w:p>
    <w:bookmarkEnd w:id="51"/>
    <w:bookmarkStart w:name="z55" w:id="52"/>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bookmarkEnd w:id="52"/>
    <w:bookmarkStart w:name="z56" w:id="53"/>
    <w:p>
      <w:pPr>
        <w:spacing w:after="0"/>
        <w:ind w:left="0"/>
        <w:jc w:val="both"/>
      </w:pPr>
      <w:r>
        <w:rPr>
          <w:rFonts w:ascii="Times New Roman"/>
          <w:b w:val="false"/>
          <w:i w:val="false"/>
          <w:color w:val="000000"/>
          <w:sz w:val="28"/>
        </w:rPr>
        <w:t>
      3) обратную связь с заявителем (по необходимости);</w:t>
      </w:r>
    </w:p>
    <w:bookmarkEnd w:id="53"/>
    <w:bookmarkStart w:name="z57" w:id="54"/>
    <w:p>
      <w:pPr>
        <w:spacing w:after="0"/>
        <w:ind w:left="0"/>
        <w:jc w:val="both"/>
      </w:pPr>
      <w:r>
        <w:rPr>
          <w:rFonts w:ascii="Times New Roman"/>
          <w:b w:val="false"/>
          <w:i w:val="false"/>
          <w:color w:val="000000"/>
          <w:sz w:val="28"/>
        </w:rPr>
        <w:t>
      4) бесперебойную работу Call-центров,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несущим угрозу жизни и здоровью населения.</w:t>
      </w:r>
    </w:p>
    <w:bookmarkEnd w:id="54"/>
    <w:bookmarkStart w:name="z58" w:id="55"/>
    <w:p>
      <w:pPr>
        <w:spacing w:after="0"/>
        <w:ind w:left="0"/>
        <w:jc w:val="both"/>
      </w:pPr>
      <w:r>
        <w:rPr>
          <w:rFonts w:ascii="Times New Roman"/>
          <w:b w:val="false"/>
          <w:i w:val="false"/>
          <w:color w:val="000000"/>
          <w:sz w:val="28"/>
        </w:rPr>
        <w:t>
      37. О результатах работы приема необходимо на регулярной основе (не реже одного раза в квартал) информировать акима Мангистауской области, Отдел по контролю за рассмотрением обращений Администрации Президента Республики Казахстан.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