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0fe0" w14:textId="39e0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декабря 2020 года № 250. Зарегистрировано Департаментом юстиции Мангистауской области 23 декабря 2020 года № 4398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законом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протокола заседания комиссии по присуждению образовательных грантов для высшего или послевузовского образования с присуждением степени "бакалавр" или "магистр" за счет местного бюджета от 20 августа 2020 года № 01-06/251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с высшим образованием на 2020-2021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(Сейдалиев А.А.)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Калмуратову Г.М.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250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2020-2021 учебный год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бюджетных программ - Государственное учреждение "Управление образования Мангистауской области"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737"/>
        <w:gridCol w:w="1945"/>
        <w:gridCol w:w="1984"/>
        <w:gridCol w:w="1866"/>
        <w:gridCol w:w="3100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групп образовательных программ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2020-2021 учебный год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Учреждение образования "Алматы Менеджмент Университет"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 Журналистика и репортерское дело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 Ресторанное дело и гостиничный бизнес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Производство продуктов питания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 Животноводство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 Ресторанное дело и гостиничный бизнес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"Международный университет Астана"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 Животноводство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Некоммерческое акционерное общество "Казахский национальный педагогический университет имени Абая"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 Здравоохранение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Общая медицина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государственный университет имени К.Жубанова" Министерства образования и науки Республики Казахстан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Специальная педагогика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 Подготовка учителей музыки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 Исполнительское искусство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 Хореография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 Библиотечное дело, обработка информации и архивное дело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6B02 Искусство и гуманитарные науки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 Исполнительское искусство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Т.К.Жургенова" Министерства культуры и спорта Республики Казахстан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6B02 Искусство и гуманитарные науки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 Режиссура, арт-менеджмент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"Казахский национальный женский педагогический университет"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 Подготовка учителей музыки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 Библиотечное дело, обработка информации и архивное дело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6B02 Искусство и гуманитарные науки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B033 Религия и теология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Градостроительство, строительные работы и гражданское строительство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 Здравоохранение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Общая медицина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 Общественное здравоохранение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 Здравоохранение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Общая медицина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 Здравоохранение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Общая медицина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 Педиатрия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 Общественное здравоохранение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"Каспийский университет технологии и инжиниринга имени Ш.Есенова"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 Электротехника и энергетика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Градостроительство, строительные работы и гражданское строительство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