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e2de" w14:textId="d08e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Кендерли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Мангистауского областного маслихата от 11 декабря 2020 года № 39/463 и постановление акимата Мангистауской области от 15 декабря 2020 года № 246. Зарегистрировано Департаментом юстиции Мангистауской области 24 декабря 2020 года № 4400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3),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территории, Жанаозенского городского маслихата и акимата города Жанаозен, на основании заключения Мангистауской областной ономастической комиссии от 7 декабря 2020 года Мангистауский областной маслихат РЕШИЛ и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Образовать село Кендерли с общей площадью 2 235,0 гектаров на юго-востоке села Рахат города Жанаозен.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совместного решения и постановления в органах юстиции, размещение на интернет-ресурсе Мангистауского областного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решения Мангистауского областного маслихата и постановления акимата Мангистауской области возложить на заместителя акима области Аккулова Н.К.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Мангистауского областного маслихата и постановление акимата Мангистауской области вступает в силу со дня государственной регистрации в органах юстиции и вводится в действие по истечении десяти календерных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