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88bd" w14:textId="fd58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по оплате проезда отдельным категориям лиц на общественном транспорте (кроме такси) в городе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7 апреля 2020 года № 748 и решение Актауского городского маслихата Мангистауской области от 30 марта 2020 года № 30/349. Зарегистрировано Департаментом юстиции Мангистауской области 7 апреля 2020 года № 4186.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 постановления в редакции совместного постановления акимата города Актау Мангистауской области от 20.12.2024 </w:t>
      </w:r>
      <w:r>
        <w:rPr>
          <w:rFonts w:ascii="Times New Roman"/>
          <w:b w:val="false"/>
          <w:i w:val="false"/>
          <w:color w:val="ff0000"/>
          <w:sz w:val="28"/>
        </w:rPr>
        <w:t>№ 11-07-3026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Актауского городского маслихата Мангистауской области от 20.12.2024 </w:t>
      </w:r>
      <w:r>
        <w:rPr>
          <w:rFonts w:ascii="Times New Roman"/>
          <w:b w:val="false"/>
          <w:i w:val="false"/>
          <w:color w:val="ff0000"/>
          <w:sz w:val="28"/>
        </w:rPr>
        <w:t>№ 18/114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Актау ПОСТАНОВЛЯЕТ и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Установить льготу по оплате проезда на общественном транспорте (кроме такси) в городе Актау при наличии документа, подтверждающего право на льготу (не более шестидесяти раз в месяц), следующим отдельным категориям лиц: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матерям, имеющим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Почетным гражданам Мангистауской области (города,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с детства;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 совместного постановления акимата города Актау Мангистауской области от 20.12.2024 </w:t>
      </w:r>
      <w:r>
        <w:rPr>
          <w:rFonts w:ascii="Times New Roman"/>
          <w:b w:val="false"/>
          <w:i w:val="false"/>
          <w:color w:val="000000"/>
          <w:sz w:val="28"/>
        </w:rPr>
        <w:t>№ 11-07-3026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Актауского городского маслихата Мангистауской области от 20.12.2024 </w:t>
      </w:r>
      <w:r>
        <w:rPr>
          <w:rFonts w:ascii="Times New Roman"/>
          <w:b w:val="false"/>
          <w:i w:val="false"/>
          <w:color w:val="000000"/>
          <w:sz w:val="28"/>
        </w:rPr>
        <w:t>№ 18/114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городской бюджет.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"Актауский городской отдел пассажирского транспорта и автомобильных дорог" (Ж.Кубашев) принять необходимые меры, вытекающие из настоящего совместного постановления акимата города Актау и решения Актауского городского маслихата в порядке, установленном законодательством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города Актау" (А. Хадиев) обеспечить государственную регистрацию настоящего совместного постановления акимата города Актау и решения Актауского городского маслихата в органах юстиции, его официальное опубликование в средствах массовой информации и размещение на интернет-ресурсе.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акимата города Актау и решения Актауского городского маслихата возложить на заместителя акима города Актау С. Гусмана.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города Актау и решение Актауского городского маслихата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"Чернобыльская АЭС" – "Чернобыльская атомная электростанция".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Актау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М.Саугабаев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