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2bb" w14:textId="c516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Актауского городского маслихата от 21 октября 2016 года № 5/58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26 марта 2020 года № 30/347. Зарегистрировано Департаментом юстиции Мангистауской области 10 апреля 2020 года № 4190. Утратило силу решением Актауского городского маслихата Мангистауской области от 16 апреля 2021 года № 2/18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 10-15-117, Актауский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Актауского городского маслихата Мангистауской области от 19.06.2020 </w:t>
      </w:r>
      <w:r>
        <w:rPr>
          <w:rFonts w:ascii="Times New Roman"/>
          <w:b w:val="false"/>
          <w:i w:val="false"/>
          <w:color w:val="000000"/>
          <w:sz w:val="28"/>
        </w:rPr>
        <w:t>№ 32/374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граждан, проживающих в городе Актау" (зарегистрировано в Реестре государственной регистрации нормативных правовых актов за №3190, опубликовано 6 декабря 2016 года в информационно-правовой системе "Әділет")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Актау: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22,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23–1,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11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2918"/>
        <w:gridCol w:w="1649"/>
        <w:gridCol w:w="4189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Столицы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обеспечить государственную регистрацию настоящего решения в органах юстиции.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социальным вопросам и вопросам законности и правопорядка (Ы. Кошербай).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30/347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категорий нуждающихся граждан и размеры социальной помощи к памятным датам и праздничным дням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1548"/>
        <w:gridCol w:w="8540"/>
        <w:gridCol w:w="1701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 нуждающихся граждан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21-23 марта – Наурыз мейрамы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I и II степени.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шестнадцати до восемнадцати лет всех групп, дети-инвалиды до шестнадцати лет, получатели специального государственного пособия по инвалидности.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День аварии на Чернобыльской атомной электростанции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120 250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– Праздник единства народа Казахстана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шестнадцати до восемнадцати лет всех групп, дети-инвалиды до шестнадцати лет, получатели специального государственного пособия по инвалидности.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День Победы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катастрофы на Чернобыльской АЭС).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в ликвидации последствий катастрофы на Чернобыльской АЭС в 1986-1987 годах).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не вступившие в повторный брак вдовы воинов погибших (умерших, пропавших без вести) в Великой Отечественной войне.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семьи сотрудников органов внутренних дел, погибших при исполнении служебных обязанностей;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96 200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– Международный день защиты детей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шестнадцати до восемнадцати лет всех групп, дети-инвалиды до шестнадцати лет.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 – День Столицы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шестнадцати до восемнадцати лет всех групп, дети-инвалиды до шестнадцати лет, получатели специального государственного пособия по инвалидности.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августа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День закрытия Семипалатинского испытательного ядерного полигона 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пострадавшие вследствие ядерных испытаний на Семипалатинском испытательном ядерном полигоне.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День Конституции Республики Казахстан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государственного социального пособия по случаю потери кормильца (на детей).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областью, не получающие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шестнадцати до восемнадцати лет всех групп, дети-инвалиды до шестнадцати лет, получатели специального государственного пособия по инвалидности.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– День пожилых людей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старше 70 лет.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воскресенье октября – День инвалидов Республики Казахстан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шестнадцати до восемнадцати лет всех групп, дети-инвалиды до шестнадцати лет, получатели специального государственного пособия по инвалидности.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 тенге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16-17 декабря – День независимости </w:t>
            </w:r>
          </w:p>
        </w:tc>
        <w:tc>
          <w:tcPr>
            <w:tcW w:w="8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к которым были применены репрессии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дел.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120 250 тенге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 ССР" - "Союз Советских Социалистических Республик";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"Чернобыльская АЭС" - "Чернобыльская атомная электростанция".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