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ff47" w14:textId="9a7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Актауского городского маслихата от 21 октября 2016 года № 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июня 2020 года № 32/375. Зарегистрировано Департаментом юстиции Мангистауской области 2 июля 2020 года № 4249. Утратило силу-решением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26 мая 2020 года № 05-10-948 и информационного письма от 27 мая 2020 года № 05-10-966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 (зарегистрировано в Реестре государственной регистрации нормативных правовых актов за № 3190, опубликовано 6 декабря 2016 года в информационно-правовой системе "Әділет")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Актау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города Актау (далее - Правила) разработаны в соответствии с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14 апреля 1993 года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№ 11745).";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9) пункта 3 на казахском языке внесены изменения, текст на русском языке не изменяется;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на казахском языке внесены изменения, текст на русском языке не изменяется;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Социальная помощь детям, заразившимся вирусом иммунодефицита человека, предоставляется на лечение и дополнительное питание по заявлению, без учета доходов, в размере не менее 2 (двух) прожиточных минимумов по Республике Казахстан, ежемесячно.";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 следующего содержания: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3301"/>
        <w:gridCol w:w="6242"/>
        <w:gridCol w:w="614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детям, заразившимся вирусом иммунодефицита человека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не менее 2 (двух) прожиточных минимумов по Республике Казахстан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обеспечить государственную регистрацию настоящего решения в органах юстиции.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