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fedff" w14:textId="a0fed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Актау от 15 декабря 2016 года № 2282 "Об утверждении Правил выдачи служебного удостоверения государственного учреждения "Аппарат акима города Актау", государственного учреждения "Аппарат акима села Умирзак" и городских исполнительных органов, финансируемых из городского бюджета и его описание"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Актау Мангистауской области от 7 августа 2020 года № 1327. Зарегистрировано Департаментом юстиции Мангистауской области 13 августа 2020 года № 4266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акимат города Актау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города Актау от 15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2282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выдачи служебного удостоверения государственного учреждения "Аппарат акима города Актау", государственного учреждения "Аппарат акима села Умирзак" и городских исполнительных органов, финансируемых из городского бюджета и его описание" (зарегистрировано в Реестре государственной регистрации нормативных правовых актов за № 3261, опубликовано 31 января 2017 года в Эталонном контрольном банке нормативных правовых актов Республики Казахстан).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Актау" (руководитель аппарата А. Толегенова) обеспечить государственную регистрацию настоящего постановления в органах юстиции, его официальное опубликование в средствах массовой информации и размещение на интернет-ресурсе.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Актау С. Гусмана.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Актау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Қилыбай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