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fb34" w14:textId="8dbf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2 апреля 2015 года № 370 "Об определении видов общественных работ для отбывания наказания в виде привлечения к общественным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10 ноября 2020 года № 01-01/237. Зарегистрировано Департаментом юстиции Мангистауской области 12 ноября 2020 года № 4343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12 марта 2020 года № 05-10-592,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Актау от 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видов общественных работ для отбывания наказания в виде привлечения к общественным работам" (зарегистрировано в Реестре государственной регистрации нормативных правовых актов за № 2695, опубликовано в газете "Огни Мангистау" от 5 мая 2015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(руководитель аппарата А. Толегенова)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С. Гусмана.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