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bd2" w14:textId="a511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января 2020 года № 40/474. Зарегистрировано Департаментом юстиции Мангистауской области 15 января 2020 года № 4103.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Рахат на 2020 - 2022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780 128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120 003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2 924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657 201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816 619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36 491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36 491 тысяча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36 491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52/568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2020 год выделена субвенция в сумме 586 976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52/568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Рахат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52/568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1"/>
        <w:gridCol w:w="232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226 287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36 491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57 579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255 768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