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4854" w14:textId="1804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6 января 2020 года № 40/472 "О бюджете села Кызылсай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27 мая 2020 года № 44/500. Зарегистрировано Департаментом юстиции Мангистауской области 1 июня 2020 года № 4224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Жанаозенского городского маслихата от 6 мая 2020 года </w:t>
      </w:r>
      <w:r>
        <w:rPr>
          <w:rFonts w:ascii="Times New Roman"/>
          <w:b w:val="false"/>
          <w:i w:val="false"/>
          <w:color w:val="000000"/>
          <w:sz w:val="28"/>
        </w:rPr>
        <w:t>№ 43/497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Жанаозенского городского маслихата от 25 декабря 2019 года № 39/458 "О городском бюджете на 2020 – 2022 годы" (зарегистрировано в Реестре государственной регистрации нормативных правовых актов за № 4207),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6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40/472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Кызылсай на 2020 – 2022 годы" (зарегистрировано в Реестре государственной регистрации нормативных правовых актов за № 4105, опубликовано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Кызылсай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312 613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23 297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289 316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319 132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6 519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 6 519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6 519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Кызылсай на 2020 год выделена субвенция в сумме 262 126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–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 Худибаев).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Калдаманов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44/500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40/472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6 519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