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b221" w14:textId="67f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Жанаозен от 27 марта 2017 года № 138 "Об утверждении Правил выдачи служебного удостоверения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24 июня 2020 года № 359. Зарегистрировано Департаментом юстиции Мангистауской области 25 июня 2020 года № 4247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13 апреля 2020 года №05-10-799,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Жанаозен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 (зарегистрировано в Реестре государственной регистрации нормативных правовых актов за №3344, опубликовано 2 мая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(Кусайнов К.) обеспечить государственную регистрацию настоящего постановления в органах юстиции и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Жанаозен Кусайнова 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Жанаозен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