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9ab3" w14:textId="2999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Постановление акимата города Жанаозен "О внесении изменения в постановление акимата города Жанаозен от 13 марта 2020 года № 180 "Об утверждении государственного образовательного заказа на дошкольное воспитание и обучение, размера родительской платы на 2020 год""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23 июля 2020 года № 407. Зарегистрировано Департаментом юстиции Мангистауской области 27 июля 2020 года № 4261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Жанаозен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Жанаозен от 13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 на 2020 год" (зарегистрировано в Реестре государственной регистрации нормативных правовых актов за № 4147, опубликовано 18 марта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"Жанаозенский городской отдел образования" (Кулатай Ы.)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интернет–ресурсе акимата города Жанаозен.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Жанаозен А. Нурдаулетова.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Жанаозен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от 23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от 13 марта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875"/>
        <w:gridCol w:w="1392"/>
        <w:gridCol w:w="1514"/>
        <w:gridCol w:w="1394"/>
        <w:gridCol w:w="1392"/>
        <w:gridCol w:w="1392"/>
        <w:gridCol w:w="1514"/>
        <w:gridCol w:w="1395"/>
      </w:tblGrid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тивно-территориальное расположение организаций дошкольного  воспитания и обучения (город, село)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(государственный)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 (государственный)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мини-центр с полным днем пребывания (частный)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 (государственный)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мини-центр с полным днем пребывания (частный)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сельская местность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